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3630" w14:textId="77777777" w:rsidR="00AF0716" w:rsidRPr="00AF0716" w:rsidRDefault="00AF0716" w:rsidP="00AF0716">
      <w:pPr>
        <w:spacing w:before="100" w:beforeAutospacing="1" w:after="100" w:afterAutospacing="1" w:line="259" w:lineRule="auto"/>
        <w:jc w:val="center"/>
        <w:rPr>
          <w:rFonts w:ascii="Montserrat SemiBold" w:eastAsia="Arial" w:hAnsi="Montserrat SemiBold"/>
          <w:b/>
          <w:color w:val="212192"/>
          <w:kern w:val="0"/>
          <w:sz w:val="2"/>
          <w:szCs w:val="6"/>
          <w14:ligatures w14:val="none"/>
        </w:rPr>
      </w:pPr>
      <w:bookmarkStart w:id="0" w:name="_Hlk203635494"/>
    </w:p>
    <w:p w14:paraId="499FBB50" w14:textId="77777777" w:rsidR="00131BCF" w:rsidRDefault="00AF0716" w:rsidP="00AF0716">
      <w:pPr>
        <w:spacing w:before="100" w:beforeAutospacing="1" w:after="100" w:afterAutospacing="1" w:line="259" w:lineRule="auto"/>
        <w:jc w:val="center"/>
        <w:rPr>
          <w:rFonts w:ascii="Montserrat SemiBold" w:eastAsia="Arial" w:hAnsi="Montserrat SemiBold"/>
          <w:b/>
          <w:color w:val="212192"/>
          <w:kern w:val="0"/>
          <w:sz w:val="40"/>
          <w:szCs w:val="56"/>
          <w14:ligatures w14:val="none"/>
        </w:rPr>
      </w:pPr>
      <w:r w:rsidRPr="00AF0716">
        <w:rPr>
          <w:rFonts w:ascii="Montserrat SemiBold" w:eastAsia="Arial" w:hAnsi="Montserrat SemiBold"/>
          <w:b/>
          <w:color w:val="212192"/>
          <w:kern w:val="0"/>
          <w:sz w:val="40"/>
          <w:szCs w:val="56"/>
          <w14:ligatures w14:val="none"/>
        </w:rPr>
        <w:t xml:space="preserve">Fair Work First Compliance Statement </w:t>
      </w:r>
      <w:r w:rsidR="00131BCF">
        <w:rPr>
          <w:rFonts w:ascii="Montserrat SemiBold" w:eastAsia="Arial" w:hAnsi="Montserrat SemiBold"/>
          <w:b/>
          <w:color w:val="212192"/>
          <w:kern w:val="0"/>
          <w:sz w:val="40"/>
          <w:szCs w:val="56"/>
          <w14:ligatures w14:val="none"/>
        </w:rPr>
        <w:t>for all 2026-27 Grants</w:t>
      </w:r>
    </w:p>
    <w:p w14:paraId="2A5D6147" w14:textId="69E42397" w:rsidR="00AF0716" w:rsidRPr="00AF0716" w:rsidRDefault="00131BCF" w:rsidP="00AF0716">
      <w:pPr>
        <w:spacing w:before="100" w:beforeAutospacing="1" w:after="100" w:afterAutospacing="1" w:line="259" w:lineRule="auto"/>
        <w:jc w:val="center"/>
        <w:rPr>
          <w:rFonts w:ascii="Montserrat SemiBold" w:eastAsia="Arial" w:hAnsi="Montserrat SemiBold"/>
          <w:b/>
          <w:color w:val="212192"/>
          <w:kern w:val="0"/>
          <w:sz w:val="40"/>
          <w:szCs w:val="56"/>
          <w14:ligatures w14:val="none"/>
        </w:rPr>
      </w:pPr>
      <w:r>
        <w:rPr>
          <w:rFonts w:ascii="Montserrat SemiBold" w:eastAsia="Arial" w:hAnsi="Montserrat SemiBold"/>
          <w:b/>
          <w:color w:val="212192"/>
          <w:kern w:val="0"/>
          <w:sz w:val="40"/>
          <w:szCs w:val="56"/>
          <w14:ligatures w14:val="none"/>
        </w:rPr>
        <w:t xml:space="preserve">Bus Concessions &amp; Active Travel </w:t>
      </w:r>
    </w:p>
    <w:p w14:paraId="5B69B4C9" w14:textId="77777777" w:rsidR="00AF0716" w:rsidRPr="00AF0716" w:rsidRDefault="00AF0716" w:rsidP="00AF0716">
      <w:pPr>
        <w:spacing w:before="100" w:beforeAutospacing="1" w:after="100" w:afterAutospacing="1" w:line="276" w:lineRule="auto"/>
        <w:rPr>
          <w:kern w:val="0"/>
          <w:sz w:val="2"/>
          <w:szCs w:val="2"/>
          <w14:ligatures w14:val="none"/>
        </w:rPr>
      </w:pPr>
    </w:p>
    <w:p w14:paraId="0149749D" w14:textId="77777777" w:rsidR="00AF0716" w:rsidRPr="00AF0716" w:rsidRDefault="00AF0716" w:rsidP="00AF0716">
      <w:pPr>
        <w:keepNext/>
        <w:keepLines/>
        <w:spacing w:before="100" w:beforeAutospacing="1" w:after="100" w:afterAutospacing="1" w:line="276" w:lineRule="auto"/>
        <w:outlineLvl w:val="0"/>
        <w:rPr>
          <w:rFonts w:ascii="Montserrat SemiBold" w:hAnsi="Montserrat SemiBold"/>
          <w:b/>
          <w:color w:val="212192"/>
          <w:kern w:val="24"/>
          <w:sz w:val="36"/>
          <w:szCs w:val="18"/>
          <w14:ligatures w14:val="none"/>
        </w:rPr>
      </w:pPr>
      <w:r w:rsidRPr="00AF0716">
        <w:rPr>
          <w:rFonts w:ascii="Montserrat SemiBold" w:hAnsi="Montserrat SemiBold"/>
          <w:b/>
          <w:color w:val="212192"/>
          <w:kern w:val="24"/>
          <w:sz w:val="36"/>
          <w:szCs w:val="18"/>
          <w14:ligatures w14:val="none"/>
        </w:rPr>
        <w:t>About Fair Work First</w:t>
      </w:r>
    </w:p>
    <w:p w14:paraId="2224B871" w14:textId="2D986E71" w:rsidR="007158A3" w:rsidRDefault="00AF0716" w:rsidP="00AF0716">
      <w:pPr>
        <w:spacing w:before="100" w:beforeAutospacing="1" w:after="100" w:afterAutospacing="1" w:line="259" w:lineRule="auto"/>
        <w:rPr>
          <w:kern w:val="0"/>
          <w14:ligatures w14:val="none"/>
        </w:rPr>
      </w:pPr>
      <w:r w:rsidRPr="00AF0716">
        <w:rPr>
          <w:kern w:val="0"/>
          <w14:ligatures w14:val="none"/>
        </w:rPr>
        <w:t>Fair Work First was introduced on 1 July 2023 and compliance is essential for all Scottish Government grants. The principles in this statement apply from and including 1 April 2026 to 31 March 2027 and throughout the grant period.</w:t>
      </w:r>
    </w:p>
    <w:p w14:paraId="7A0B6C98" w14:textId="50715665" w:rsidR="00AF0716" w:rsidRPr="00AF0716" w:rsidRDefault="00AF0716" w:rsidP="001D4DB7">
      <w:pPr>
        <w:spacing w:before="100" w:beforeAutospacing="1" w:after="100" w:afterAutospacing="1" w:line="259" w:lineRule="auto"/>
        <w:ind w:right="-613"/>
        <w:rPr>
          <w:kern w:val="0"/>
          <w14:ligatures w14:val="none"/>
        </w:rPr>
      </w:pPr>
      <w:r w:rsidRPr="00AF0716">
        <w:rPr>
          <w:kern w:val="0"/>
          <w14:ligatures w14:val="none"/>
        </w:rPr>
        <w:t>Voluntary organisations and</w:t>
      </w:r>
      <w:r w:rsidR="001D4DB7">
        <w:rPr>
          <w:kern w:val="0"/>
          <w14:ligatures w14:val="none"/>
        </w:rPr>
        <w:t xml:space="preserve"> voluntary </w:t>
      </w:r>
      <w:r w:rsidRPr="00AF0716">
        <w:rPr>
          <w:kern w:val="0"/>
          <w14:ligatures w14:val="none"/>
        </w:rPr>
        <w:t xml:space="preserve">workers are exempt from Fair Work First </w:t>
      </w:r>
      <w:r w:rsidR="00A92590" w:rsidRPr="00AF0716">
        <w:rPr>
          <w:kern w:val="0"/>
          <w14:ligatures w14:val="none"/>
        </w:rPr>
        <w:t>co</w:t>
      </w:r>
      <w:r w:rsidR="003D0C5A">
        <w:rPr>
          <w:kern w:val="0"/>
          <w14:ligatures w14:val="none"/>
        </w:rPr>
        <w:t>nditions</w:t>
      </w:r>
      <w:r w:rsidRPr="00AF0716">
        <w:rPr>
          <w:kern w:val="0"/>
          <w14:ligatures w14:val="none"/>
        </w:rPr>
        <w:t xml:space="preserve">. </w:t>
      </w:r>
    </w:p>
    <w:p w14:paraId="235200F4" w14:textId="0780C043" w:rsidR="00AF0716" w:rsidRPr="00AF0716" w:rsidRDefault="00AF0716" w:rsidP="00AF0716">
      <w:pPr>
        <w:spacing w:before="100" w:beforeAutospacing="1" w:after="100" w:afterAutospacing="1" w:line="276" w:lineRule="auto"/>
        <w:rPr>
          <w:kern w:val="0"/>
          <w14:ligatures w14:val="none"/>
        </w:rPr>
      </w:pPr>
      <w:r w:rsidRPr="00AF0716">
        <w:rPr>
          <w:kern w:val="0"/>
          <w14:ligatures w14:val="none"/>
        </w:rPr>
        <w:t xml:space="preserve">Further information can be found at </w:t>
      </w:r>
      <w:hyperlink r:id="rId12" w:history="1">
        <w:r w:rsidRPr="00AF0716">
          <w:rPr>
            <w:color w:val="0563C1"/>
            <w:kern w:val="0"/>
            <w:u w:val="single"/>
            <w14:ligatures w14:val="none"/>
          </w:rPr>
          <w:t>Fair Work First Guidance</w:t>
        </w:r>
      </w:hyperlink>
      <w:r w:rsidRPr="00AF0716">
        <w:rPr>
          <w:kern w:val="0"/>
          <w14:ligatures w14:val="none"/>
        </w:rPr>
        <w:t xml:space="preserve">. </w:t>
      </w:r>
    </w:p>
    <w:p w14:paraId="0CAD94B7" w14:textId="7BF65053" w:rsidR="00F23442" w:rsidRDefault="00AF0716" w:rsidP="00AF0716">
      <w:pPr>
        <w:spacing w:before="100" w:beforeAutospacing="1" w:after="100" w:afterAutospacing="1" w:line="276" w:lineRule="auto"/>
        <w:rPr>
          <w:kern w:val="0"/>
          <w14:ligatures w14:val="none"/>
        </w:rPr>
      </w:pPr>
      <w:r w:rsidRPr="00AF0716">
        <w:rPr>
          <w:kern w:val="0"/>
          <w14:ligatures w14:val="none"/>
        </w:rPr>
        <w:t xml:space="preserve">This </w:t>
      </w:r>
      <w:r w:rsidR="002415F1">
        <w:rPr>
          <w:kern w:val="0"/>
          <w14:ligatures w14:val="none"/>
        </w:rPr>
        <w:t xml:space="preserve">annual </w:t>
      </w:r>
      <w:r w:rsidRPr="00AF0716">
        <w:rPr>
          <w:kern w:val="0"/>
          <w14:ligatures w14:val="none"/>
        </w:rPr>
        <w:t>statement</w:t>
      </w:r>
      <w:r w:rsidR="002415F1">
        <w:rPr>
          <w:kern w:val="0"/>
          <w14:ligatures w14:val="none"/>
        </w:rPr>
        <w:t xml:space="preserve"> </w:t>
      </w:r>
      <w:r w:rsidR="00F23442">
        <w:rPr>
          <w:kern w:val="0"/>
          <w14:ligatures w14:val="none"/>
        </w:rPr>
        <w:t>confirms</w:t>
      </w:r>
      <w:r w:rsidR="002415F1">
        <w:rPr>
          <w:kern w:val="0"/>
          <w14:ligatures w14:val="none"/>
        </w:rPr>
        <w:t xml:space="preserve"> </w:t>
      </w:r>
      <w:r w:rsidR="00F23442">
        <w:rPr>
          <w:kern w:val="0"/>
          <w14:ligatures w14:val="none"/>
        </w:rPr>
        <w:t>your organisation’s compliance with</w:t>
      </w:r>
      <w:r w:rsidR="002415F1">
        <w:rPr>
          <w:kern w:val="0"/>
          <w14:ligatures w14:val="none"/>
        </w:rPr>
        <w:t xml:space="preserve"> Fair Work First </w:t>
      </w:r>
      <w:r w:rsidR="00F23442">
        <w:rPr>
          <w:kern w:val="0"/>
          <w14:ligatures w14:val="none"/>
        </w:rPr>
        <w:t xml:space="preserve">conditions </w:t>
      </w:r>
      <w:r w:rsidR="002415F1">
        <w:rPr>
          <w:kern w:val="0"/>
          <w14:ligatures w14:val="none"/>
        </w:rPr>
        <w:t xml:space="preserve">for </w:t>
      </w:r>
      <w:r w:rsidR="002415F1" w:rsidRPr="006513C1">
        <w:rPr>
          <w:b/>
          <w:bCs/>
          <w:kern w:val="0"/>
          <w:u w:val="single"/>
          <w14:ligatures w14:val="none"/>
        </w:rPr>
        <w:t>all</w:t>
      </w:r>
      <w:r w:rsidR="002415F1">
        <w:rPr>
          <w:kern w:val="0"/>
          <w14:ligatures w14:val="none"/>
        </w:rPr>
        <w:t xml:space="preserve"> grants applied for, requested or provided by Transport Scotland’s </w:t>
      </w:r>
      <w:r w:rsidR="00AD64D3">
        <w:rPr>
          <w:kern w:val="0"/>
          <w14:ligatures w14:val="none"/>
        </w:rPr>
        <w:t xml:space="preserve">Bus Concessions and Active Travel </w:t>
      </w:r>
      <w:r w:rsidR="002415F1">
        <w:rPr>
          <w:kern w:val="0"/>
          <w14:ligatures w14:val="none"/>
        </w:rPr>
        <w:t>(B</w:t>
      </w:r>
      <w:r w:rsidR="00AD64D3">
        <w:rPr>
          <w:kern w:val="0"/>
          <w14:ligatures w14:val="none"/>
        </w:rPr>
        <w:t>CAT</w:t>
      </w:r>
      <w:r w:rsidR="002415F1">
        <w:rPr>
          <w:kern w:val="0"/>
          <w14:ligatures w14:val="none"/>
        </w:rPr>
        <w:t xml:space="preserve">) Directorate </w:t>
      </w:r>
      <w:r w:rsidR="00F23442">
        <w:rPr>
          <w:kern w:val="0"/>
          <w14:ligatures w14:val="none"/>
        </w:rPr>
        <w:t>during</w:t>
      </w:r>
      <w:r w:rsidR="002415F1">
        <w:rPr>
          <w:kern w:val="0"/>
          <w14:ligatures w14:val="none"/>
        </w:rPr>
        <w:t xml:space="preserve"> the financial year 2026/27 (1 April 202</w:t>
      </w:r>
      <w:r w:rsidR="007158A3">
        <w:rPr>
          <w:kern w:val="0"/>
          <w14:ligatures w14:val="none"/>
        </w:rPr>
        <w:t>6</w:t>
      </w:r>
      <w:r w:rsidR="002415F1">
        <w:rPr>
          <w:kern w:val="0"/>
          <w14:ligatures w14:val="none"/>
        </w:rPr>
        <w:t xml:space="preserve"> – 31 March 202</w:t>
      </w:r>
      <w:r w:rsidR="007158A3">
        <w:rPr>
          <w:kern w:val="0"/>
          <w14:ligatures w14:val="none"/>
        </w:rPr>
        <w:t>7</w:t>
      </w:r>
      <w:r w:rsidR="002415F1">
        <w:rPr>
          <w:kern w:val="0"/>
          <w14:ligatures w14:val="none"/>
        </w:rPr>
        <w:t>).</w:t>
      </w:r>
      <w:r w:rsidRPr="00AF0716">
        <w:rPr>
          <w:kern w:val="0"/>
          <w14:ligatures w14:val="none"/>
        </w:rPr>
        <w:t xml:space="preserve"> </w:t>
      </w:r>
    </w:p>
    <w:p w14:paraId="691E4608" w14:textId="011105F7" w:rsidR="007158A3" w:rsidRPr="00AF0716" w:rsidRDefault="00F23442" w:rsidP="00AF0716">
      <w:pPr>
        <w:spacing w:before="100" w:beforeAutospacing="1" w:after="100" w:afterAutospacing="1" w:line="276" w:lineRule="auto"/>
        <w:rPr>
          <w:kern w:val="0"/>
          <w14:ligatures w14:val="none"/>
        </w:rPr>
      </w:pPr>
      <w:r>
        <w:rPr>
          <w:kern w:val="0"/>
          <w14:ligatures w14:val="none"/>
        </w:rPr>
        <w:t xml:space="preserve">If your </w:t>
      </w:r>
      <w:r w:rsidR="008C7A55">
        <w:rPr>
          <w:kern w:val="0"/>
          <w14:ligatures w14:val="none"/>
        </w:rPr>
        <w:t>organisation</w:t>
      </w:r>
      <w:r>
        <w:rPr>
          <w:kern w:val="0"/>
          <w14:ligatures w14:val="none"/>
        </w:rPr>
        <w:t xml:space="preserve"> receives grants from another </w:t>
      </w:r>
      <w:r w:rsidR="001D4DB7">
        <w:rPr>
          <w:kern w:val="0"/>
          <w14:ligatures w14:val="none"/>
        </w:rPr>
        <w:t xml:space="preserve">area of </w:t>
      </w:r>
      <w:r w:rsidR="002415F1">
        <w:rPr>
          <w:kern w:val="0"/>
          <w14:ligatures w14:val="none"/>
        </w:rPr>
        <w:t xml:space="preserve">Transport Scotland or from the </w:t>
      </w:r>
      <w:r w:rsidR="00AF0716" w:rsidRPr="00AF0716">
        <w:rPr>
          <w:kern w:val="0"/>
          <w14:ligatures w14:val="none"/>
        </w:rPr>
        <w:t>Scottish Government</w:t>
      </w:r>
      <w:r>
        <w:rPr>
          <w:kern w:val="0"/>
          <w14:ligatures w14:val="none"/>
        </w:rPr>
        <w:t>,</w:t>
      </w:r>
      <w:r w:rsidR="00AF0716" w:rsidRPr="00AF0716">
        <w:rPr>
          <w:kern w:val="0"/>
          <w14:ligatures w14:val="none"/>
        </w:rPr>
        <w:t xml:space="preserve"> you </w:t>
      </w:r>
      <w:r>
        <w:rPr>
          <w:kern w:val="0"/>
          <w14:ligatures w14:val="none"/>
        </w:rPr>
        <w:t>must</w:t>
      </w:r>
      <w:r w:rsidRPr="00AF0716">
        <w:rPr>
          <w:kern w:val="0"/>
          <w14:ligatures w14:val="none"/>
        </w:rPr>
        <w:t xml:space="preserve"> </w:t>
      </w:r>
      <w:r w:rsidR="00AF0716" w:rsidRPr="00AF0716">
        <w:rPr>
          <w:kern w:val="0"/>
          <w14:ligatures w14:val="none"/>
        </w:rPr>
        <w:t xml:space="preserve">complete the relevant Fair Work First paperwork specific to that grant. </w:t>
      </w:r>
    </w:p>
    <w:p w14:paraId="64FD092E" w14:textId="77777777" w:rsidR="00AF0716" w:rsidRPr="00AF0716" w:rsidRDefault="00AF0716" w:rsidP="00AF0716">
      <w:pPr>
        <w:keepNext/>
        <w:keepLines/>
        <w:spacing w:before="100" w:beforeAutospacing="1" w:after="100" w:afterAutospacing="1" w:line="276" w:lineRule="auto"/>
        <w:outlineLvl w:val="0"/>
        <w:rPr>
          <w:rFonts w:ascii="Montserrat SemiBold" w:hAnsi="Montserrat SemiBold"/>
          <w:b/>
          <w:color w:val="212192"/>
          <w:kern w:val="24"/>
          <w:sz w:val="36"/>
          <w:szCs w:val="18"/>
          <w14:ligatures w14:val="none"/>
        </w:rPr>
      </w:pPr>
      <w:r w:rsidRPr="00AF0716">
        <w:rPr>
          <w:rFonts w:ascii="Montserrat SemiBold" w:hAnsi="Montserrat SemiBold"/>
          <w:b/>
          <w:color w:val="212192"/>
          <w:kern w:val="24"/>
          <w:sz w:val="36"/>
          <w:szCs w:val="18"/>
          <w14:ligatures w14:val="none"/>
        </w:rPr>
        <w:t>What do I need to do?</w:t>
      </w:r>
    </w:p>
    <w:p w14:paraId="5A5609EB" w14:textId="63C866DF" w:rsidR="00AF0716" w:rsidRDefault="003D0C5A" w:rsidP="00AF0716">
      <w:pPr>
        <w:spacing w:before="100" w:beforeAutospacing="1" w:after="100" w:afterAutospacing="1" w:line="276" w:lineRule="auto"/>
        <w:rPr>
          <w:kern w:val="0"/>
          <w14:ligatures w14:val="none"/>
        </w:rPr>
      </w:pPr>
      <w:r>
        <w:rPr>
          <w:kern w:val="0"/>
          <w14:ligatures w14:val="none"/>
        </w:rPr>
        <w:t xml:space="preserve">Complete </w:t>
      </w:r>
      <w:r w:rsidR="00AF0716" w:rsidRPr="00AF0716">
        <w:rPr>
          <w:kern w:val="0"/>
          <w14:ligatures w14:val="none"/>
        </w:rPr>
        <w:t xml:space="preserve">the ‘Your Details’ and ‘Type of Organisation’ sections below which will indicate the category that applies to your organisation and </w:t>
      </w:r>
      <w:r>
        <w:rPr>
          <w:kern w:val="0"/>
          <w14:ligatures w14:val="none"/>
        </w:rPr>
        <w:t xml:space="preserve">then </w:t>
      </w:r>
      <w:r w:rsidR="00AF0716" w:rsidRPr="00AF0716">
        <w:rPr>
          <w:kern w:val="0"/>
          <w14:ligatures w14:val="none"/>
        </w:rPr>
        <w:t>direct you to the page</w:t>
      </w:r>
      <w:r>
        <w:rPr>
          <w:kern w:val="0"/>
          <w14:ligatures w14:val="none"/>
        </w:rPr>
        <w:t>(</w:t>
      </w:r>
      <w:r w:rsidR="00AF0716" w:rsidRPr="00AF0716">
        <w:rPr>
          <w:kern w:val="0"/>
          <w14:ligatures w14:val="none"/>
        </w:rPr>
        <w:t>s</w:t>
      </w:r>
      <w:r>
        <w:rPr>
          <w:kern w:val="0"/>
          <w14:ligatures w14:val="none"/>
        </w:rPr>
        <w:t>)</w:t>
      </w:r>
      <w:r w:rsidR="00AF0716" w:rsidRPr="00AF0716">
        <w:rPr>
          <w:kern w:val="0"/>
          <w14:ligatures w14:val="none"/>
        </w:rPr>
        <w:t xml:space="preserve"> you must complete</w:t>
      </w:r>
      <w:r>
        <w:rPr>
          <w:kern w:val="0"/>
          <w14:ligatures w14:val="none"/>
        </w:rPr>
        <w:t xml:space="preserve"> and t</w:t>
      </w:r>
      <w:r w:rsidR="00AF0716" w:rsidRPr="00AF0716">
        <w:rPr>
          <w:kern w:val="0"/>
          <w14:ligatures w14:val="none"/>
        </w:rPr>
        <w:t>he evidence you must provide</w:t>
      </w:r>
      <w:r>
        <w:rPr>
          <w:kern w:val="0"/>
          <w14:ligatures w14:val="none"/>
        </w:rPr>
        <w:t xml:space="preserve"> (if applicable)</w:t>
      </w:r>
      <w:r w:rsidR="00AF0716" w:rsidRPr="00AF0716">
        <w:rPr>
          <w:kern w:val="0"/>
          <w14:ligatures w14:val="none"/>
        </w:rPr>
        <w:t xml:space="preserve">. </w:t>
      </w:r>
      <w:bookmarkStart w:id="1" w:name="_Hlk206524684"/>
      <w:bookmarkEnd w:id="0"/>
    </w:p>
    <w:p w14:paraId="31C75EE7" w14:textId="20FC87E3" w:rsidR="00AF0716" w:rsidRPr="00AF0716" w:rsidRDefault="00AF0716" w:rsidP="00AF0716">
      <w:pPr>
        <w:keepNext/>
        <w:keepLines/>
        <w:spacing w:before="100" w:beforeAutospacing="1" w:after="100" w:afterAutospacing="1" w:line="276" w:lineRule="auto"/>
        <w:outlineLvl w:val="0"/>
        <w:rPr>
          <w:rFonts w:ascii="Montserrat SemiBold" w:hAnsi="Montserrat SemiBold"/>
          <w:b/>
          <w:color w:val="212192"/>
          <w:kern w:val="24"/>
          <w:sz w:val="36"/>
          <w:szCs w:val="18"/>
          <w14:ligatures w14:val="none"/>
        </w:rPr>
      </w:pPr>
      <w:r w:rsidRPr="00AF0716">
        <w:rPr>
          <w:rFonts w:ascii="Montserrat SemiBold" w:hAnsi="Montserrat SemiBold"/>
          <w:b/>
          <w:color w:val="212192"/>
          <w:kern w:val="24"/>
          <w:sz w:val="36"/>
          <w:szCs w:val="18"/>
          <w14:ligatures w14:val="none"/>
        </w:rPr>
        <w:t>Your details</w:t>
      </w:r>
    </w:p>
    <w:bookmarkEnd w:id="1"/>
    <w:p w14:paraId="6E2F1696" w14:textId="1BC060B7" w:rsidR="00AF0716" w:rsidRDefault="00AF0716" w:rsidP="00AF0716">
      <w:pPr>
        <w:rPr>
          <w:rStyle w:val="Style1"/>
        </w:rPr>
      </w:pPr>
      <w:r w:rsidRPr="00AF0716">
        <w:rPr>
          <w:kern w:val="0"/>
          <w14:ligatures w14:val="none"/>
        </w:rPr>
        <w:t xml:space="preserve">Please </w:t>
      </w:r>
      <w:r w:rsidR="00AD64D3">
        <w:rPr>
          <w:kern w:val="0"/>
          <w14:ligatures w14:val="none"/>
        </w:rPr>
        <w:t xml:space="preserve">confirm </w:t>
      </w:r>
      <w:r w:rsidRPr="00AF0716">
        <w:rPr>
          <w:kern w:val="0"/>
          <w14:ligatures w14:val="none"/>
        </w:rPr>
        <w:t xml:space="preserve">your </w:t>
      </w:r>
      <w:r w:rsidR="001D4DB7">
        <w:rPr>
          <w:kern w:val="0"/>
          <w14:ligatures w14:val="none"/>
        </w:rPr>
        <w:t xml:space="preserve">legal </w:t>
      </w:r>
      <w:r w:rsidRPr="00AF0716">
        <w:rPr>
          <w:kern w:val="0"/>
          <w14:ligatures w14:val="none"/>
        </w:rPr>
        <w:t>organisation name</w:t>
      </w:r>
      <w:r w:rsidR="001D4DB7">
        <w:rPr>
          <w:kern w:val="0"/>
          <w14:ligatures w14:val="none"/>
        </w:rPr>
        <w:t xml:space="preserve"> </w:t>
      </w:r>
      <w:sdt>
        <w:sdtPr>
          <w:rPr>
            <w:rStyle w:val="Style1"/>
          </w:rPr>
          <w:alias w:val="Organisation"/>
          <w:tag w:val="Organisation"/>
          <w:id w:val="-1580895627"/>
          <w:placeholder>
            <w:docPart w:val="849B89945A8545E5A2F03E5F09461573"/>
          </w:placeholder>
          <w:dataBinding w:prefixMappings="xmlns:ns0='http://schemas.openxmlformats.org/officeDocument/2006/extended-properties' " w:xpath="/ns0:Properties[1]/ns0:Company[1]" w:storeItemID="{6668398D-A668-4E3E-A5EB-62B293D839F1}"/>
          <w15:color w:val="000000"/>
          <w:text/>
        </w:sdtPr>
        <w:sdtContent>
          <w:r w:rsidR="00AD64D3">
            <w:rPr>
              <w:rStyle w:val="Style1"/>
            </w:rPr>
            <w:t>Add Here</w:t>
          </w:r>
        </w:sdtContent>
      </w:sdt>
      <w:r w:rsidR="00AD64D3">
        <w:rPr>
          <w:kern w:val="0"/>
          <w14:ligatures w14:val="none"/>
        </w:rPr>
        <w:t xml:space="preserve"> </w:t>
      </w:r>
      <w:r w:rsidR="001D4DB7">
        <w:rPr>
          <w:kern w:val="0"/>
          <w14:ligatures w14:val="none"/>
        </w:rPr>
        <w:t xml:space="preserve">which will </w:t>
      </w:r>
      <w:r w:rsidR="00AD64D3">
        <w:rPr>
          <w:kern w:val="0"/>
          <w14:ligatures w14:val="none"/>
        </w:rPr>
        <w:t xml:space="preserve">then </w:t>
      </w:r>
      <w:r w:rsidR="003D0C5A">
        <w:rPr>
          <w:kern w:val="0"/>
          <w14:ligatures w14:val="none"/>
        </w:rPr>
        <w:t>pre-populate throughout this form</w:t>
      </w:r>
      <w:r w:rsidR="00AD64D3">
        <w:rPr>
          <w:kern w:val="0"/>
          <w14:ligatures w14:val="none"/>
        </w:rPr>
        <w:t>.</w:t>
      </w:r>
    </w:p>
    <w:tbl>
      <w:tblPr>
        <w:tblStyle w:val="TableGrid"/>
        <w:tblpPr w:leftFromText="180" w:rightFromText="180" w:horzAnchor="margin" w:tblpY="615"/>
        <w:tblW w:w="0" w:type="auto"/>
        <w:tblLook w:val="04A0" w:firstRow="1" w:lastRow="0" w:firstColumn="1" w:lastColumn="0" w:noHBand="0" w:noVBand="1"/>
      </w:tblPr>
      <w:tblGrid>
        <w:gridCol w:w="5524"/>
        <w:gridCol w:w="3492"/>
      </w:tblGrid>
      <w:tr w:rsidR="008C7A55" w14:paraId="18FB2C2D" w14:textId="77777777" w:rsidTr="001D4DB7">
        <w:trPr>
          <w:trHeight w:val="558"/>
        </w:trPr>
        <w:tc>
          <w:tcPr>
            <w:tcW w:w="5524" w:type="dxa"/>
            <w:vAlign w:val="center"/>
          </w:tcPr>
          <w:p w14:paraId="52D28D9F" w14:textId="63BABFFD" w:rsidR="008C7A55" w:rsidRPr="001D4DB7" w:rsidRDefault="008C7A55" w:rsidP="001D4DB7">
            <w:pPr>
              <w:rPr>
                <w:b/>
                <w:bCs/>
              </w:rPr>
            </w:pPr>
            <w:r w:rsidRPr="00F8061C">
              <w:rPr>
                <w:b/>
                <w:bCs/>
              </w:rPr>
              <w:lastRenderedPageBreak/>
              <w:t>Operational/Trading Name (if different to above)</w:t>
            </w:r>
          </w:p>
        </w:tc>
        <w:tc>
          <w:tcPr>
            <w:tcW w:w="3492" w:type="dxa"/>
          </w:tcPr>
          <w:p w14:paraId="728FFD73" w14:textId="77777777" w:rsidR="008C7A55" w:rsidRDefault="008C7A55" w:rsidP="008C7A55">
            <w:pPr>
              <w:rPr>
                <w:bCs/>
                <w:szCs w:val="18"/>
              </w:rPr>
            </w:pPr>
          </w:p>
        </w:tc>
      </w:tr>
      <w:tr w:rsidR="008C7A55" w14:paraId="71BE8A02" w14:textId="77777777" w:rsidTr="001D4DB7">
        <w:trPr>
          <w:trHeight w:val="840"/>
        </w:trPr>
        <w:tc>
          <w:tcPr>
            <w:tcW w:w="5524" w:type="dxa"/>
            <w:vAlign w:val="center"/>
          </w:tcPr>
          <w:p w14:paraId="76DA7683" w14:textId="2E6BC3B2" w:rsidR="008C7A55" w:rsidRPr="001D4DB7" w:rsidRDefault="008C7A55" w:rsidP="001D4DB7">
            <w:pPr>
              <w:rPr>
                <w:b/>
                <w:bCs/>
              </w:rPr>
            </w:pPr>
            <w:r w:rsidRPr="006513C1">
              <w:rPr>
                <w:b/>
                <w:bCs/>
              </w:rPr>
              <w:t>Organisation address</w:t>
            </w:r>
          </w:p>
        </w:tc>
        <w:tc>
          <w:tcPr>
            <w:tcW w:w="3492" w:type="dxa"/>
          </w:tcPr>
          <w:p w14:paraId="36017A53" w14:textId="77777777" w:rsidR="008C7A55" w:rsidRDefault="008C7A55" w:rsidP="008C7A55">
            <w:pPr>
              <w:rPr>
                <w:bCs/>
                <w:szCs w:val="18"/>
              </w:rPr>
            </w:pPr>
          </w:p>
        </w:tc>
      </w:tr>
      <w:tr w:rsidR="008C7A55" w14:paraId="5B9946A3" w14:textId="77777777" w:rsidTr="001D4DB7">
        <w:trPr>
          <w:trHeight w:val="564"/>
        </w:trPr>
        <w:tc>
          <w:tcPr>
            <w:tcW w:w="5524" w:type="dxa"/>
            <w:vAlign w:val="center"/>
          </w:tcPr>
          <w:p w14:paraId="35C14FFC" w14:textId="21897F5D" w:rsidR="008C7A55" w:rsidRPr="001D4DB7" w:rsidRDefault="008C7A55" w:rsidP="001D4DB7">
            <w:pPr>
              <w:rPr>
                <w:b/>
                <w:bCs/>
              </w:rPr>
            </w:pPr>
            <w:r w:rsidRPr="006513C1">
              <w:rPr>
                <w:b/>
                <w:bCs/>
              </w:rPr>
              <w:t>Contact Name</w:t>
            </w:r>
          </w:p>
        </w:tc>
        <w:tc>
          <w:tcPr>
            <w:tcW w:w="3492" w:type="dxa"/>
          </w:tcPr>
          <w:p w14:paraId="542647B1" w14:textId="77777777" w:rsidR="008C7A55" w:rsidRDefault="008C7A55" w:rsidP="008C7A55">
            <w:pPr>
              <w:rPr>
                <w:bCs/>
                <w:szCs w:val="18"/>
              </w:rPr>
            </w:pPr>
          </w:p>
        </w:tc>
      </w:tr>
      <w:tr w:rsidR="008C7A55" w14:paraId="42F22DB8" w14:textId="77777777" w:rsidTr="001D4DB7">
        <w:trPr>
          <w:trHeight w:val="563"/>
        </w:trPr>
        <w:tc>
          <w:tcPr>
            <w:tcW w:w="5524" w:type="dxa"/>
            <w:vAlign w:val="center"/>
          </w:tcPr>
          <w:p w14:paraId="2237C64A" w14:textId="72373856" w:rsidR="008C7A55" w:rsidRPr="001D4DB7" w:rsidRDefault="008C7A55" w:rsidP="001D4DB7">
            <w:pPr>
              <w:rPr>
                <w:b/>
                <w:bCs/>
              </w:rPr>
            </w:pPr>
            <w:r w:rsidRPr="006513C1">
              <w:rPr>
                <w:b/>
                <w:bCs/>
              </w:rPr>
              <w:t>Position in organisation</w:t>
            </w:r>
          </w:p>
        </w:tc>
        <w:tc>
          <w:tcPr>
            <w:tcW w:w="3492" w:type="dxa"/>
          </w:tcPr>
          <w:p w14:paraId="50BECE03" w14:textId="77777777" w:rsidR="008C7A55" w:rsidRDefault="008C7A55" w:rsidP="008C7A55">
            <w:pPr>
              <w:rPr>
                <w:bCs/>
                <w:szCs w:val="18"/>
              </w:rPr>
            </w:pPr>
          </w:p>
        </w:tc>
      </w:tr>
      <w:tr w:rsidR="008C7A55" w14:paraId="1D48F773" w14:textId="77777777" w:rsidTr="001D4DB7">
        <w:trPr>
          <w:trHeight w:val="537"/>
        </w:trPr>
        <w:tc>
          <w:tcPr>
            <w:tcW w:w="5524" w:type="dxa"/>
            <w:vAlign w:val="center"/>
          </w:tcPr>
          <w:p w14:paraId="5FD0C382" w14:textId="773F3F27" w:rsidR="008C7A55" w:rsidRPr="00F8061C" w:rsidRDefault="008C7A55" w:rsidP="001D4DB7">
            <w:pPr>
              <w:rPr>
                <w:b/>
                <w:bCs/>
                <w:szCs w:val="18"/>
              </w:rPr>
            </w:pPr>
            <w:r w:rsidRPr="00F8061C">
              <w:rPr>
                <w:b/>
                <w:bCs/>
              </w:rPr>
              <w:t>Contact Telephone Number</w:t>
            </w:r>
          </w:p>
        </w:tc>
        <w:tc>
          <w:tcPr>
            <w:tcW w:w="3492" w:type="dxa"/>
          </w:tcPr>
          <w:p w14:paraId="66E93FFF" w14:textId="77777777" w:rsidR="008C7A55" w:rsidRDefault="008C7A55" w:rsidP="008C7A55">
            <w:pPr>
              <w:rPr>
                <w:bCs/>
                <w:szCs w:val="18"/>
              </w:rPr>
            </w:pPr>
          </w:p>
        </w:tc>
      </w:tr>
      <w:tr w:rsidR="008C7A55" w14:paraId="7B2BE7BA" w14:textId="77777777" w:rsidTr="001D4DB7">
        <w:trPr>
          <w:trHeight w:val="701"/>
        </w:trPr>
        <w:tc>
          <w:tcPr>
            <w:tcW w:w="5524" w:type="dxa"/>
            <w:vAlign w:val="center"/>
          </w:tcPr>
          <w:p w14:paraId="1349BA24" w14:textId="5066C3E9" w:rsidR="008C7A55" w:rsidRPr="00F8061C" w:rsidRDefault="008C7A55" w:rsidP="001D4DB7">
            <w:pPr>
              <w:rPr>
                <w:b/>
                <w:bCs/>
                <w:szCs w:val="18"/>
              </w:rPr>
            </w:pPr>
            <w:r w:rsidRPr="00F8061C">
              <w:rPr>
                <w:b/>
                <w:bCs/>
              </w:rPr>
              <w:t>Contact Email Address</w:t>
            </w:r>
          </w:p>
        </w:tc>
        <w:tc>
          <w:tcPr>
            <w:tcW w:w="3492" w:type="dxa"/>
          </w:tcPr>
          <w:p w14:paraId="0E76B5DF" w14:textId="77777777" w:rsidR="008C7A55" w:rsidRDefault="008C7A55" w:rsidP="008C7A55">
            <w:pPr>
              <w:rPr>
                <w:bCs/>
                <w:szCs w:val="18"/>
              </w:rPr>
            </w:pPr>
          </w:p>
        </w:tc>
      </w:tr>
    </w:tbl>
    <w:p w14:paraId="77167BE6" w14:textId="77777777" w:rsidR="003D0C5A" w:rsidRPr="003D0C5A" w:rsidRDefault="003D0C5A" w:rsidP="00AF0716">
      <w:pPr>
        <w:rPr>
          <w:bCs/>
          <w:kern w:val="0"/>
          <w:sz w:val="22"/>
          <w:szCs w:val="18"/>
          <w14:ligatures w14:val="none"/>
        </w:rPr>
      </w:pPr>
    </w:p>
    <w:p w14:paraId="7A068CCD" w14:textId="77777777" w:rsidR="00AF0716" w:rsidRPr="00AF0716" w:rsidRDefault="00AF0716" w:rsidP="00AF0716">
      <w:pPr>
        <w:rPr>
          <w:kern w:val="0"/>
          <w14:ligatures w14:val="none"/>
        </w:rPr>
      </w:pPr>
    </w:p>
    <w:p w14:paraId="38CD3947" w14:textId="77777777" w:rsidR="008C7A55" w:rsidRDefault="008C7A55" w:rsidP="00AF0716">
      <w:pPr>
        <w:rPr>
          <w:sz w:val="10"/>
          <w:szCs w:val="6"/>
        </w:rPr>
      </w:pPr>
    </w:p>
    <w:p w14:paraId="11640EAF" w14:textId="77777777" w:rsidR="008C7A55" w:rsidRDefault="008C7A55" w:rsidP="00AF0716">
      <w:pPr>
        <w:rPr>
          <w:sz w:val="10"/>
          <w:szCs w:val="6"/>
        </w:rPr>
      </w:pPr>
    </w:p>
    <w:p w14:paraId="37C455B4" w14:textId="77777777" w:rsidR="008C7A55" w:rsidRDefault="008C7A55" w:rsidP="00AF0716">
      <w:pPr>
        <w:rPr>
          <w:sz w:val="10"/>
          <w:szCs w:val="6"/>
        </w:rPr>
      </w:pPr>
    </w:p>
    <w:p w14:paraId="6C0024CB" w14:textId="4A0D7A38" w:rsidR="00AF0716" w:rsidRPr="006513C1" w:rsidRDefault="00AF0716" w:rsidP="00373AD9">
      <w:pPr>
        <w:keepNext/>
        <w:keepLines/>
        <w:spacing w:before="100" w:beforeAutospacing="1" w:after="100" w:afterAutospacing="1" w:line="276" w:lineRule="auto"/>
        <w:outlineLvl w:val="0"/>
        <w:rPr>
          <w:rFonts w:ascii="Montserrat SemiBold" w:hAnsi="Montserrat SemiBold"/>
          <w:b/>
          <w:color w:val="212192"/>
          <w:kern w:val="24"/>
          <w:sz w:val="32"/>
          <w:szCs w:val="16"/>
          <w14:ligatures w14:val="none"/>
        </w:rPr>
      </w:pPr>
      <w:r w:rsidRPr="006513C1">
        <w:rPr>
          <w:rFonts w:ascii="Montserrat SemiBold" w:hAnsi="Montserrat SemiBold"/>
          <w:b/>
          <w:color w:val="212192"/>
          <w:kern w:val="24"/>
          <w:sz w:val="32"/>
          <w:szCs w:val="16"/>
          <w14:ligatures w14:val="none"/>
        </w:rPr>
        <w:t xml:space="preserve">Type of Organisation </w:t>
      </w:r>
      <w:r w:rsidR="00B06D3D" w:rsidRPr="006513C1">
        <w:rPr>
          <w:rFonts w:ascii="Montserrat SemiBold" w:hAnsi="Montserrat SemiBold"/>
          <w:b/>
          <w:color w:val="212192"/>
          <w:kern w:val="24"/>
          <w:sz w:val="32"/>
          <w:szCs w:val="16"/>
          <w14:ligatures w14:val="none"/>
        </w:rPr>
        <w:t>(select as appropriate)</w:t>
      </w:r>
    </w:p>
    <w:tbl>
      <w:tblPr>
        <w:tblStyle w:val="TableGrid"/>
        <w:tblW w:w="0" w:type="auto"/>
        <w:tblLook w:val="04A0" w:firstRow="1" w:lastRow="0" w:firstColumn="1" w:lastColumn="0" w:noHBand="0" w:noVBand="1"/>
      </w:tblPr>
      <w:tblGrid>
        <w:gridCol w:w="2547"/>
        <w:gridCol w:w="13"/>
        <w:gridCol w:w="5232"/>
        <w:gridCol w:w="1224"/>
      </w:tblGrid>
      <w:tr w:rsidR="00B06D3D" w14:paraId="0C154B8A" w14:textId="77777777" w:rsidTr="00B06D3D">
        <w:tc>
          <w:tcPr>
            <w:tcW w:w="2560" w:type="dxa"/>
            <w:gridSpan w:val="2"/>
          </w:tcPr>
          <w:p w14:paraId="6308DFAA" w14:textId="5ADFF805" w:rsidR="00B06D3D" w:rsidRDefault="00B06D3D" w:rsidP="00A92590">
            <w:pPr>
              <w:keepNext/>
              <w:keepLines/>
              <w:spacing w:before="100" w:beforeAutospacing="1" w:after="100" w:afterAutospacing="1" w:line="276" w:lineRule="auto"/>
              <w:outlineLvl w:val="0"/>
              <w:rPr>
                <w:rFonts w:ascii="Montserrat SemiBold" w:hAnsi="Montserrat SemiBold"/>
                <w:b/>
                <w:color w:val="212192"/>
                <w:kern w:val="24"/>
                <w:sz w:val="36"/>
                <w:szCs w:val="18"/>
              </w:rPr>
            </w:pPr>
            <w:r w:rsidRPr="00AF0716">
              <w:rPr>
                <w:b/>
                <w:bCs/>
              </w:rPr>
              <w:t xml:space="preserve">Voluntary organisation   </w:t>
            </w:r>
          </w:p>
        </w:tc>
        <w:tc>
          <w:tcPr>
            <w:tcW w:w="5232" w:type="dxa"/>
          </w:tcPr>
          <w:p w14:paraId="62ECEBFF" w14:textId="57FC46C8" w:rsidR="001D4DB7" w:rsidRDefault="00B06D3D" w:rsidP="00B06D3D">
            <w:pPr>
              <w:spacing w:before="400" w:beforeAutospacing="1" w:after="120" w:afterAutospacing="1" w:line="276" w:lineRule="auto"/>
              <w:rPr>
                <w:color w:val="0000FF"/>
              </w:rPr>
            </w:pPr>
            <w:r>
              <w:t xml:space="preserve">If you are a volunteer only organisation with no paid employees, </w:t>
            </w:r>
            <w:r w:rsidRPr="00AF0716">
              <w:t>Fair Work First does not apply to you</w:t>
            </w:r>
            <w:r>
              <w:t>.</w:t>
            </w:r>
            <w:r w:rsidRPr="00AF0716">
              <w:t xml:space="preserve"> </w:t>
            </w:r>
            <w:r>
              <w:t>P</w:t>
            </w:r>
            <w:r w:rsidRPr="00AF0716">
              <w:t xml:space="preserve">lease </w:t>
            </w:r>
            <w:r>
              <w:t>tick the box</w:t>
            </w:r>
            <w:r w:rsidR="00E7649F">
              <w:t>, sign</w:t>
            </w:r>
            <w:r w:rsidR="001D4DB7">
              <w:t xml:space="preserve"> and date</w:t>
            </w:r>
            <w:r w:rsidR="00E7649F">
              <w:t xml:space="preserve"> the statement below </w:t>
            </w:r>
            <w:r>
              <w:t xml:space="preserve">and return the full form to </w:t>
            </w:r>
            <w:hyperlink r:id="rId13" w:history="1">
              <w:r w:rsidRPr="001D4DB7">
                <w:rPr>
                  <w:rStyle w:val="Hyperlink"/>
                  <w:color w:val="0000FF"/>
                </w:rPr>
                <w:t>schemesandgrants@transport.gov.scot</w:t>
              </w:r>
            </w:hyperlink>
          </w:p>
          <w:p w14:paraId="66797670" w14:textId="7194013C" w:rsidR="001D4DB7" w:rsidRPr="001D4DB7" w:rsidRDefault="001D4DB7" w:rsidP="00B06D3D">
            <w:pPr>
              <w:spacing w:before="400" w:beforeAutospacing="1" w:after="120" w:afterAutospacing="1" w:line="276" w:lineRule="auto"/>
              <w:rPr>
                <w:color w:val="0000FF"/>
                <w:sz w:val="2"/>
                <w:szCs w:val="2"/>
              </w:rPr>
            </w:pPr>
          </w:p>
        </w:tc>
        <w:tc>
          <w:tcPr>
            <w:tcW w:w="1224" w:type="dxa"/>
          </w:tcPr>
          <w:p w14:paraId="2626344F" w14:textId="50DDDA6A" w:rsidR="00B06D3D" w:rsidRPr="00AF0716" w:rsidRDefault="00000000" w:rsidP="00B06D3D">
            <w:pPr>
              <w:keepNext/>
              <w:keepLines/>
              <w:spacing w:before="100" w:beforeAutospacing="1" w:after="100" w:afterAutospacing="1" w:line="276" w:lineRule="auto"/>
              <w:jc w:val="center"/>
              <w:outlineLvl w:val="0"/>
              <w:rPr>
                <w:rFonts w:ascii="Montserrat SemiBold" w:hAnsi="Montserrat SemiBold"/>
                <w:b/>
                <w:color w:val="212192"/>
                <w:kern w:val="24"/>
                <w:sz w:val="36"/>
                <w:szCs w:val="18"/>
              </w:rPr>
            </w:pPr>
            <w:sdt>
              <w:sdtPr>
                <w:rPr>
                  <w:rFonts w:ascii="Montserrat SemiBold" w:hAnsi="Montserrat SemiBold"/>
                  <w:b/>
                  <w:color w:val="212192"/>
                  <w:kern w:val="24"/>
                  <w:sz w:val="36"/>
                  <w:szCs w:val="18"/>
                </w:rPr>
                <w:id w:val="1515418528"/>
                <w14:checkbox>
                  <w14:checked w14:val="0"/>
                  <w14:checkedState w14:val="2612" w14:font="MS Gothic"/>
                  <w14:uncheckedState w14:val="2610" w14:font="MS Gothic"/>
                </w14:checkbox>
              </w:sdtPr>
              <w:sdtContent>
                <w:r w:rsidR="00E7649F">
                  <w:rPr>
                    <w:rFonts w:ascii="MS Gothic" w:eastAsia="MS Gothic" w:hAnsi="MS Gothic" w:hint="eastAsia"/>
                    <w:b/>
                    <w:color w:val="212192"/>
                    <w:kern w:val="24"/>
                    <w:sz w:val="36"/>
                    <w:szCs w:val="18"/>
                  </w:rPr>
                  <w:t>☐</w:t>
                </w:r>
              </w:sdtContent>
            </w:sdt>
          </w:p>
          <w:p w14:paraId="5CC1A64A" w14:textId="62C1E3BA" w:rsidR="00B06D3D" w:rsidRDefault="00B06D3D" w:rsidP="00B06D3D">
            <w:pPr>
              <w:keepNext/>
              <w:keepLines/>
              <w:spacing w:before="100" w:beforeAutospacing="1" w:after="100" w:afterAutospacing="1" w:line="276" w:lineRule="auto"/>
              <w:outlineLvl w:val="0"/>
              <w:rPr>
                <w:rFonts w:ascii="Montserrat SemiBold" w:hAnsi="Montserrat SemiBold"/>
                <w:b/>
                <w:color w:val="212192"/>
                <w:kern w:val="24"/>
                <w:sz w:val="36"/>
                <w:szCs w:val="18"/>
              </w:rPr>
            </w:pPr>
            <w:r w:rsidRPr="00AF0716">
              <w:rPr>
                <w:b/>
                <w:bCs/>
              </w:rPr>
              <w:t xml:space="preserve">           </w:t>
            </w:r>
          </w:p>
        </w:tc>
      </w:tr>
      <w:tr w:rsidR="00B06D3D" w14:paraId="02F8CED6" w14:textId="77777777" w:rsidTr="00B06D3D">
        <w:tc>
          <w:tcPr>
            <w:tcW w:w="2560" w:type="dxa"/>
            <w:gridSpan w:val="2"/>
          </w:tcPr>
          <w:p w14:paraId="27FF9AC4" w14:textId="3685B86C" w:rsidR="00B06D3D" w:rsidRDefault="00B06D3D" w:rsidP="00A92590">
            <w:pPr>
              <w:keepNext/>
              <w:keepLines/>
              <w:spacing w:before="100" w:beforeAutospacing="1" w:after="100" w:afterAutospacing="1" w:line="276" w:lineRule="auto"/>
              <w:outlineLvl w:val="0"/>
              <w:rPr>
                <w:rFonts w:ascii="Montserrat SemiBold" w:hAnsi="Montserrat SemiBold"/>
                <w:b/>
                <w:color w:val="212192"/>
                <w:kern w:val="24"/>
                <w:sz w:val="36"/>
                <w:szCs w:val="18"/>
              </w:rPr>
            </w:pPr>
            <w:r w:rsidRPr="00AF0716">
              <w:rPr>
                <w:b/>
                <w:bCs/>
              </w:rPr>
              <w:t xml:space="preserve">Sole </w:t>
            </w:r>
            <w:r>
              <w:rPr>
                <w:b/>
                <w:bCs/>
              </w:rPr>
              <w:t>T</w:t>
            </w:r>
            <w:r w:rsidRPr="00AF0716">
              <w:rPr>
                <w:b/>
                <w:bCs/>
              </w:rPr>
              <w:t xml:space="preserve">rader or </w:t>
            </w:r>
            <w:r w:rsidR="001D4DB7">
              <w:rPr>
                <w:b/>
                <w:bCs/>
              </w:rPr>
              <w:t xml:space="preserve">      </w:t>
            </w:r>
            <w:r w:rsidRPr="00AF0716">
              <w:rPr>
                <w:b/>
                <w:bCs/>
              </w:rPr>
              <w:t xml:space="preserve">Self-employed        </w:t>
            </w:r>
          </w:p>
        </w:tc>
        <w:tc>
          <w:tcPr>
            <w:tcW w:w="5232" w:type="dxa"/>
          </w:tcPr>
          <w:p w14:paraId="5D8FAE3D" w14:textId="3351269F" w:rsidR="00B06D3D" w:rsidRDefault="00B06D3D" w:rsidP="00B06D3D">
            <w:pPr>
              <w:spacing w:before="100" w:beforeAutospacing="1" w:after="100" w:afterAutospacing="1" w:line="276" w:lineRule="auto"/>
              <w:rPr>
                <w:color w:val="0000FF"/>
              </w:rPr>
            </w:pPr>
            <w:r w:rsidRPr="00AF0716">
              <w:t xml:space="preserve">If you are a sole trader or self-employed with no paid employees, </w:t>
            </w:r>
            <w:r>
              <w:t xml:space="preserve">Fair Work First </w:t>
            </w:r>
            <w:r w:rsidR="001D4DB7">
              <w:t xml:space="preserve">does not </w:t>
            </w:r>
            <w:r>
              <w:t>apply to you. P</w:t>
            </w:r>
            <w:r w:rsidRPr="00AF0716">
              <w:t xml:space="preserve">lease </w:t>
            </w:r>
            <w:r>
              <w:t>tick the box</w:t>
            </w:r>
            <w:r w:rsidR="00E7649F">
              <w:t>, sign</w:t>
            </w:r>
            <w:r w:rsidR="001D4DB7">
              <w:t xml:space="preserve"> and date</w:t>
            </w:r>
            <w:r w:rsidR="00E7649F">
              <w:t xml:space="preserve"> the statement below,</w:t>
            </w:r>
            <w:r>
              <w:t xml:space="preserve"> and return the full form to </w:t>
            </w:r>
            <w:hyperlink r:id="rId14" w:history="1">
              <w:r w:rsidRPr="001D4DB7">
                <w:rPr>
                  <w:color w:val="0000FF"/>
                  <w:u w:val="single"/>
                </w:rPr>
                <w:t>schemesandgrants@transport.gov.scot</w:t>
              </w:r>
            </w:hyperlink>
            <w:r w:rsidRPr="001D4DB7">
              <w:rPr>
                <w:color w:val="0000FF"/>
              </w:rPr>
              <w:t xml:space="preserve"> </w:t>
            </w:r>
          </w:p>
          <w:p w14:paraId="13E11C6F" w14:textId="560811E2" w:rsidR="001D4DB7" w:rsidRPr="001D4DB7" w:rsidRDefault="001D4DB7" w:rsidP="00B06D3D">
            <w:pPr>
              <w:spacing w:before="100" w:beforeAutospacing="1" w:after="100" w:afterAutospacing="1" w:line="276" w:lineRule="auto"/>
              <w:rPr>
                <w:sz w:val="2"/>
                <w:szCs w:val="2"/>
              </w:rPr>
            </w:pPr>
          </w:p>
        </w:tc>
        <w:sdt>
          <w:sdtPr>
            <w:rPr>
              <w:rFonts w:ascii="Montserrat SemiBold" w:hAnsi="Montserrat SemiBold"/>
              <w:b/>
              <w:color w:val="212192"/>
              <w:kern w:val="24"/>
              <w:sz w:val="36"/>
              <w:szCs w:val="18"/>
            </w:rPr>
            <w:id w:val="-1473210999"/>
            <w14:checkbox>
              <w14:checked w14:val="0"/>
              <w14:checkedState w14:val="2612" w14:font="MS Gothic"/>
              <w14:uncheckedState w14:val="2610" w14:font="MS Gothic"/>
            </w14:checkbox>
          </w:sdtPr>
          <w:sdtContent>
            <w:tc>
              <w:tcPr>
                <w:tcW w:w="1224" w:type="dxa"/>
              </w:tcPr>
              <w:p w14:paraId="3E0C8FE3" w14:textId="705E03B4" w:rsidR="00B06D3D" w:rsidRDefault="008C7A55" w:rsidP="00E7649F">
                <w:pPr>
                  <w:keepNext/>
                  <w:keepLines/>
                  <w:spacing w:before="100" w:beforeAutospacing="1" w:after="100" w:afterAutospacing="1" w:line="276" w:lineRule="auto"/>
                  <w:jc w:val="center"/>
                  <w:outlineLvl w:val="0"/>
                  <w:rPr>
                    <w:rFonts w:ascii="Montserrat SemiBold" w:hAnsi="Montserrat SemiBold"/>
                    <w:b/>
                    <w:color w:val="212192"/>
                    <w:kern w:val="24"/>
                    <w:sz w:val="36"/>
                    <w:szCs w:val="18"/>
                  </w:rPr>
                </w:pPr>
                <w:r>
                  <w:rPr>
                    <w:rFonts w:ascii="MS Gothic" w:eastAsia="MS Gothic" w:hAnsi="MS Gothic" w:hint="eastAsia"/>
                    <w:b/>
                    <w:color w:val="212192"/>
                    <w:kern w:val="24"/>
                    <w:sz w:val="36"/>
                    <w:szCs w:val="18"/>
                  </w:rPr>
                  <w:t>☐</w:t>
                </w:r>
              </w:p>
            </w:tc>
          </w:sdtContent>
        </w:sdt>
      </w:tr>
      <w:tr w:rsidR="00E7649F" w14:paraId="34105B0C" w14:textId="77777777" w:rsidTr="00176585">
        <w:tc>
          <w:tcPr>
            <w:tcW w:w="9016" w:type="dxa"/>
            <w:gridSpan w:val="4"/>
          </w:tcPr>
          <w:p w14:paraId="154524A9" w14:textId="77777777" w:rsidR="001D4DB7" w:rsidRDefault="001D4DB7" w:rsidP="009814C1">
            <w:pPr>
              <w:rPr>
                <w:b/>
                <w:bCs/>
                <w:i/>
                <w:iCs/>
              </w:rPr>
            </w:pPr>
          </w:p>
          <w:p w14:paraId="0E9FAADA" w14:textId="6C1C5065" w:rsidR="009814C1" w:rsidRDefault="009814C1" w:rsidP="009814C1">
            <w:pPr>
              <w:rPr>
                <w:b/>
                <w:bCs/>
                <w:i/>
                <w:iCs/>
              </w:rPr>
            </w:pPr>
            <w:r w:rsidRPr="009814C1">
              <w:rPr>
                <w:b/>
                <w:bCs/>
                <w:i/>
                <w:iCs/>
              </w:rPr>
              <w:t>Fair Work First compliance does not apply to organisations where all workers are volunteers, sole traders, or self-employed. If these circumstances change, the Grantee must notify the grant provider of the change and then comply with the conditions pertaining to Fair Work First.</w:t>
            </w:r>
          </w:p>
          <w:p w14:paraId="792CDA3D" w14:textId="77777777" w:rsidR="009814C1" w:rsidRPr="009814C1" w:rsidRDefault="009814C1" w:rsidP="004630EB">
            <w:pPr>
              <w:rPr>
                <w:i/>
                <w:iCs/>
              </w:rPr>
            </w:pPr>
          </w:p>
          <w:p w14:paraId="4E43C4BF" w14:textId="77777777" w:rsidR="009814C1" w:rsidRPr="001D4DB7" w:rsidRDefault="009814C1" w:rsidP="009814C1">
            <w:pPr>
              <w:rPr>
                <w:b/>
                <w:bCs/>
                <w:sz w:val="24"/>
                <w:szCs w:val="24"/>
                <w:u w:val="single"/>
              </w:rPr>
            </w:pPr>
            <w:r w:rsidRPr="001D4DB7">
              <w:rPr>
                <w:b/>
                <w:bCs/>
                <w:sz w:val="24"/>
                <w:szCs w:val="24"/>
                <w:u w:val="single"/>
              </w:rPr>
              <w:t>Declaration</w:t>
            </w:r>
          </w:p>
          <w:p w14:paraId="1E6A2B63" w14:textId="37A19E54" w:rsidR="009814C1" w:rsidRPr="001D4DB7" w:rsidRDefault="009814C1" w:rsidP="009814C1">
            <w:r w:rsidRPr="001D4DB7">
              <w:br/>
              <w:t>I confirm, by signing below, that the organisation named above consists only of volunteers, sole traders, or self-employed workers. Should this change, I will notify Transport Scotland and work towards complying with Fair Work First conditions.</w:t>
            </w:r>
          </w:p>
          <w:p w14:paraId="641F3753" w14:textId="77777777" w:rsidR="009814C1" w:rsidRPr="001D4DB7" w:rsidRDefault="009814C1" w:rsidP="009814C1"/>
          <w:p w14:paraId="49F2FDD6" w14:textId="2F7FBCAE" w:rsidR="009814C1" w:rsidRPr="001D4DB7" w:rsidRDefault="009814C1" w:rsidP="004630EB">
            <w:r w:rsidRPr="001D4DB7">
              <w:t xml:space="preserve">Sign or print name: </w:t>
            </w:r>
          </w:p>
          <w:p w14:paraId="22C2C103" w14:textId="77777777" w:rsidR="00E7649F" w:rsidRDefault="00E7649F" w:rsidP="00E7649F">
            <w:pPr>
              <w:rPr>
                <w:i/>
                <w:iCs/>
              </w:rPr>
            </w:pPr>
          </w:p>
          <w:p w14:paraId="347C5E6C" w14:textId="1E16055A" w:rsidR="001D4DB7" w:rsidRPr="00131BCF" w:rsidRDefault="001D4DB7" w:rsidP="00E7649F">
            <w:r w:rsidRPr="001D4DB7">
              <w:t xml:space="preserve">Date: </w:t>
            </w:r>
          </w:p>
          <w:p w14:paraId="3E2888AE" w14:textId="2FA75425" w:rsidR="00E7649F" w:rsidRPr="00E7649F" w:rsidRDefault="00E7649F" w:rsidP="00E7649F">
            <w:pPr>
              <w:rPr>
                <w:i/>
                <w:iCs/>
              </w:rPr>
            </w:pPr>
          </w:p>
        </w:tc>
      </w:tr>
      <w:tr w:rsidR="009814C1" w14:paraId="6008E254" w14:textId="77777777" w:rsidTr="009814C1">
        <w:tc>
          <w:tcPr>
            <w:tcW w:w="2547" w:type="dxa"/>
          </w:tcPr>
          <w:p w14:paraId="1A76F2DA" w14:textId="481C2C09" w:rsidR="009814C1" w:rsidRPr="009814C1" w:rsidRDefault="009814C1" w:rsidP="009814C1">
            <w:pPr>
              <w:rPr>
                <w:b/>
                <w:bCs/>
                <w:i/>
                <w:iCs/>
              </w:rPr>
            </w:pPr>
            <w:r w:rsidRPr="00AF0716">
              <w:rPr>
                <w:b/>
                <w:bCs/>
              </w:rPr>
              <w:lastRenderedPageBreak/>
              <w:t xml:space="preserve">Organisation with paid employees </w:t>
            </w:r>
            <w:r w:rsidRPr="00AF0716">
              <w:rPr>
                <w:b/>
                <w:bCs/>
                <w:sz w:val="20"/>
                <w:szCs w:val="16"/>
              </w:rPr>
              <w:t xml:space="preserve">  </w:t>
            </w:r>
          </w:p>
        </w:tc>
        <w:tc>
          <w:tcPr>
            <w:tcW w:w="5245" w:type="dxa"/>
            <w:gridSpan w:val="2"/>
          </w:tcPr>
          <w:p w14:paraId="6D90BD8C" w14:textId="0D563849" w:rsidR="00CA085E" w:rsidRPr="001D4DB7" w:rsidRDefault="00CA085E" w:rsidP="00CA085E">
            <w:r w:rsidRPr="001D4DB7">
              <w:t>If your organisation has paid employees, including 16–17-year-olds, apprentices, and agency or contract workers involved in delivering the grant</w:t>
            </w:r>
            <w:r w:rsidR="001D4DB7">
              <w:t xml:space="preserve"> </w:t>
            </w:r>
            <w:r w:rsidRPr="001D4DB7">
              <w:t>funded service, you must confirm compliance with Fair Work First.</w:t>
            </w:r>
          </w:p>
          <w:p w14:paraId="1F9676EF" w14:textId="77777777" w:rsidR="00CA085E" w:rsidRPr="001D4DB7" w:rsidRDefault="00CA085E" w:rsidP="004630EB"/>
          <w:p w14:paraId="64C4A3D6" w14:textId="6C473576" w:rsidR="00CA085E" w:rsidRPr="001D4DB7" w:rsidRDefault="00CA085E" w:rsidP="00CA085E">
            <w:r w:rsidRPr="001D4DB7">
              <w:t>Agency or contract workers in unrelated areas</w:t>
            </w:r>
            <w:r w:rsidR="001D4DB7">
              <w:t xml:space="preserve"> should not </w:t>
            </w:r>
            <w:r w:rsidRPr="001D4DB7">
              <w:t>be included.</w:t>
            </w:r>
          </w:p>
          <w:p w14:paraId="0C30357A" w14:textId="77777777" w:rsidR="001D4DB7" w:rsidRDefault="001D4DB7" w:rsidP="004630EB"/>
          <w:p w14:paraId="66CE2BDF" w14:textId="0D979B5F" w:rsidR="00CA085E" w:rsidRPr="001D4DB7" w:rsidRDefault="00CA085E" w:rsidP="004630EB">
            <w:r w:rsidRPr="001D4DB7">
              <w:t>Organisations with paid employees must comply with the essential Fair Work First principles:</w:t>
            </w:r>
          </w:p>
          <w:p w14:paraId="0E75EFC5" w14:textId="77777777" w:rsidR="00CA085E" w:rsidRPr="001D4DB7" w:rsidRDefault="00CA085E" w:rsidP="00CA085E">
            <w:pPr>
              <w:numPr>
                <w:ilvl w:val="0"/>
                <w:numId w:val="22"/>
              </w:numPr>
            </w:pPr>
            <w:r w:rsidRPr="001D4DB7">
              <w:t>Provision of effective worker voice channels</w:t>
            </w:r>
          </w:p>
          <w:p w14:paraId="5D7BFF4E" w14:textId="177EE251" w:rsidR="00CA085E" w:rsidRPr="001D4DB7" w:rsidRDefault="00CA085E" w:rsidP="00CA085E">
            <w:pPr>
              <w:numPr>
                <w:ilvl w:val="0"/>
                <w:numId w:val="22"/>
              </w:numPr>
              <w:rPr>
                <w:b/>
                <w:bCs/>
              </w:rPr>
            </w:pPr>
            <w:r w:rsidRPr="001D4DB7">
              <w:t xml:space="preserve">Payment of the Real Living Wage </w:t>
            </w:r>
            <w:r w:rsidRPr="001D4DB7">
              <w:rPr>
                <w:b/>
                <w:bCs/>
              </w:rPr>
              <w:t>(currently £</w:t>
            </w:r>
            <w:r w:rsidR="004630EB" w:rsidRPr="001D4DB7">
              <w:rPr>
                <w:b/>
                <w:bCs/>
              </w:rPr>
              <w:t>13</w:t>
            </w:r>
            <w:r w:rsidRPr="001D4DB7">
              <w:rPr>
                <w:b/>
                <w:bCs/>
              </w:rPr>
              <w:t>.</w:t>
            </w:r>
            <w:r w:rsidR="004630EB" w:rsidRPr="001D4DB7">
              <w:rPr>
                <w:b/>
                <w:bCs/>
              </w:rPr>
              <w:t>45</w:t>
            </w:r>
            <w:r w:rsidRPr="001D4DB7">
              <w:rPr>
                <w:b/>
                <w:bCs/>
              </w:rPr>
              <w:t xml:space="preserve"> per hour)</w:t>
            </w:r>
          </w:p>
          <w:p w14:paraId="6551EB9D" w14:textId="77777777" w:rsidR="009814C1" w:rsidRPr="001D4DB7" w:rsidRDefault="009814C1" w:rsidP="009814C1">
            <w:pPr>
              <w:rPr>
                <w:b/>
                <w:bCs/>
              </w:rPr>
            </w:pPr>
          </w:p>
          <w:p w14:paraId="604F48AB" w14:textId="3961E826" w:rsidR="00CA085E" w:rsidRPr="009814C1" w:rsidRDefault="00CA085E" w:rsidP="009814C1">
            <w:pPr>
              <w:rPr>
                <w:b/>
                <w:bCs/>
                <w:i/>
                <w:iCs/>
              </w:rPr>
            </w:pPr>
            <w:r w:rsidRPr="001D4DB7">
              <w:rPr>
                <w:b/>
                <w:bCs/>
              </w:rPr>
              <w:t>Please complete the relevant sections in the remainder of this form below.</w:t>
            </w:r>
          </w:p>
        </w:tc>
        <w:tc>
          <w:tcPr>
            <w:tcW w:w="1224" w:type="dxa"/>
          </w:tcPr>
          <w:sdt>
            <w:sdtPr>
              <w:rPr>
                <w:rFonts w:ascii="Montserrat SemiBold" w:hAnsi="Montserrat SemiBold"/>
                <w:b/>
                <w:color w:val="212192"/>
                <w:kern w:val="24"/>
                <w:sz w:val="36"/>
                <w:szCs w:val="18"/>
              </w:rPr>
              <w:id w:val="516351028"/>
              <w14:checkbox>
                <w14:checked w14:val="0"/>
                <w14:checkedState w14:val="2612" w14:font="MS Gothic"/>
                <w14:uncheckedState w14:val="2610" w14:font="MS Gothic"/>
              </w14:checkbox>
            </w:sdtPr>
            <w:sdtContent>
              <w:p w14:paraId="19879147" w14:textId="0E83DB5D" w:rsidR="009814C1" w:rsidRDefault="008C7A55" w:rsidP="009814C1">
                <w:pPr>
                  <w:jc w:val="center"/>
                  <w:rPr>
                    <w:rFonts w:ascii="MS Gothic" w:eastAsia="MS Gothic" w:hAnsi="MS Gothic"/>
                    <w:b/>
                    <w:bCs/>
                  </w:rPr>
                </w:pPr>
                <w:r>
                  <w:rPr>
                    <w:rFonts w:ascii="MS Gothic" w:eastAsia="MS Gothic" w:hAnsi="MS Gothic" w:hint="eastAsia"/>
                    <w:b/>
                    <w:color w:val="212192"/>
                    <w:kern w:val="24"/>
                    <w:sz w:val="36"/>
                    <w:szCs w:val="18"/>
                  </w:rPr>
                  <w:t>☐</w:t>
                </w:r>
              </w:p>
            </w:sdtContent>
          </w:sdt>
          <w:p w14:paraId="4199730D" w14:textId="77777777" w:rsidR="009814C1" w:rsidRPr="009814C1" w:rsidRDefault="009814C1" w:rsidP="009814C1"/>
          <w:p w14:paraId="3BC4FA9F" w14:textId="77777777" w:rsidR="009814C1" w:rsidRPr="009814C1" w:rsidRDefault="009814C1" w:rsidP="009814C1"/>
          <w:p w14:paraId="47D81A35" w14:textId="77777777" w:rsidR="009814C1" w:rsidRPr="009814C1" w:rsidRDefault="009814C1" w:rsidP="009814C1"/>
          <w:p w14:paraId="5F4E6E08" w14:textId="77777777" w:rsidR="009814C1" w:rsidRDefault="009814C1" w:rsidP="009814C1">
            <w:pPr>
              <w:rPr>
                <w:rFonts w:ascii="MS Gothic" w:eastAsia="MS Gothic" w:hAnsi="MS Gothic"/>
                <w:b/>
                <w:bCs/>
              </w:rPr>
            </w:pPr>
          </w:p>
          <w:p w14:paraId="5382A34C" w14:textId="77777777" w:rsidR="009814C1" w:rsidRDefault="009814C1" w:rsidP="009814C1">
            <w:pPr>
              <w:rPr>
                <w:rFonts w:ascii="MS Gothic" w:eastAsia="MS Gothic" w:hAnsi="MS Gothic"/>
                <w:b/>
                <w:bCs/>
              </w:rPr>
            </w:pPr>
          </w:p>
          <w:p w14:paraId="650731A8" w14:textId="42D2853B" w:rsidR="009814C1" w:rsidRPr="009814C1" w:rsidRDefault="009814C1" w:rsidP="009814C1"/>
        </w:tc>
      </w:tr>
    </w:tbl>
    <w:p w14:paraId="15126C37" w14:textId="6FAE2705" w:rsidR="00E7649F" w:rsidRPr="00AF0716" w:rsidRDefault="00E7649F" w:rsidP="00E7649F">
      <w:pPr>
        <w:rPr>
          <w:kern w:val="0"/>
          <w14:ligatures w14:val="none"/>
        </w:rPr>
      </w:pPr>
    </w:p>
    <w:p w14:paraId="7ECE382B" w14:textId="77777777" w:rsidR="00E7649F" w:rsidRPr="00AF0716" w:rsidRDefault="00E7649F" w:rsidP="00E7649F">
      <w:pPr>
        <w:rPr>
          <w:b/>
          <w:bCs/>
          <w:kern w:val="0"/>
          <w14:ligatures w14:val="none"/>
        </w:rPr>
      </w:pPr>
    </w:p>
    <w:p w14:paraId="16D9BD30" w14:textId="04474B1F" w:rsidR="00AF0716" w:rsidRPr="006513C1" w:rsidRDefault="00AF0716" w:rsidP="006513C1">
      <w:pPr>
        <w:rPr>
          <w:rFonts w:ascii="Montserrat SemiBold" w:hAnsi="Montserrat SemiBold"/>
          <w:b/>
          <w:color w:val="212192"/>
          <w:kern w:val="24"/>
          <w:sz w:val="32"/>
          <w:szCs w:val="16"/>
          <w14:ligatures w14:val="none"/>
        </w:rPr>
      </w:pPr>
      <w:r w:rsidRPr="00373AD9">
        <w:rPr>
          <w:rFonts w:ascii="Montserrat SemiBold" w:hAnsi="Montserrat SemiBold"/>
          <w:b/>
          <w:color w:val="212192"/>
          <w:kern w:val="24"/>
          <w:sz w:val="32"/>
          <w:szCs w:val="16"/>
          <w14:ligatures w14:val="none"/>
        </w:rPr>
        <w:t>Appropriate channels for effective workers voice</w:t>
      </w:r>
    </w:p>
    <w:p w14:paraId="18980901" w14:textId="3419D895" w:rsidR="00AF0716" w:rsidRPr="00AF0716" w:rsidRDefault="003D0C5A" w:rsidP="00AF0716">
      <w:pPr>
        <w:spacing w:before="100" w:beforeAutospacing="1" w:after="100" w:afterAutospacing="1" w:line="276" w:lineRule="auto"/>
        <w:rPr>
          <w:rFonts w:cs="Arial"/>
          <w:kern w:val="0"/>
          <w14:ligatures w14:val="none"/>
        </w:rPr>
      </w:pPr>
      <w:r>
        <w:rPr>
          <w:rFonts w:cs="Arial"/>
          <w:kern w:val="0"/>
          <w14:ligatures w14:val="none"/>
        </w:rPr>
        <w:t>O</w:t>
      </w:r>
      <w:r w:rsidR="00AF0716" w:rsidRPr="00AF0716">
        <w:rPr>
          <w:rFonts w:cs="Arial"/>
          <w:kern w:val="0"/>
          <w14:ligatures w14:val="none"/>
        </w:rPr>
        <w:t>rganisations with paid</w:t>
      </w:r>
      <w:r>
        <w:rPr>
          <w:rFonts w:cs="Arial"/>
          <w:kern w:val="0"/>
          <w14:ligatures w14:val="none"/>
        </w:rPr>
        <w:t xml:space="preserve"> employees </w:t>
      </w:r>
      <w:r w:rsidR="00AF0716" w:rsidRPr="00AF0716">
        <w:rPr>
          <w:rFonts w:cs="Arial"/>
          <w:kern w:val="0"/>
          <w14:ligatures w14:val="none"/>
        </w:rPr>
        <w:t xml:space="preserve">must confirm that </w:t>
      </w:r>
      <w:r w:rsidR="00AF0716" w:rsidRPr="003D0C5A">
        <w:rPr>
          <w:rFonts w:cs="Arial"/>
          <w:b/>
          <w:bCs/>
          <w:kern w:val="0"/>
          <w14:ligatures w14:val="none"/>
        </w:rPr>
        <w:t xml:space="preserve">all </w:t>
      </w:r>
      <w:r w:rsidR="00AF0716" w:rsidRPr="00AF0716">
        <w:rPr>
          <w:rFonts w:cs="Arial"/>
          <w:kern w:val="0"/>
          <w14:ligatures w14:val="none"/>
        </w:rPr>
        <w:t xml:space="preserve">employees have access to effective workers voice channel(s), </w:t>
      </w:r>
      <w:r>
        <w:rPr>
          <w:rFonts w:cs="Arial"/>
          <w:kern w:val="0"/>
          <w14:ligatures w14:val="none"/>
        </w:rPr>
        <w:t xml:space="preserve">before grant funding can be accessed. </w:t>
      </w:r>
      <w:r w:rsidR="00CA085E">
        <w:rPr>
          <w:rFonts w:cs="Arial"/>
          <w:kern w:val="0"/>
          <w14:ligatures w14:val="none"/>
        </w:rPr>
        <w:t>Evidence is required</w:t>
      </w:r>
      <w:r>
        <w:rPr>
          <w:rFonts w:cs="Arial"/>
          <w:kern w:val="0"/>
          <w14:ligatures w14:val="none"/>
        </w:rPr>
        <w:t xml:space="preserve"> at a</w:t>
      </w:r>
      <w:r w:rsidR="00AF0716" w:rsidRPr="00AF0716">
        <w:rPr>
          <w:rFonts w:cs="Arial"/>
          <w:kern w:val="0"/>
          <w14:ligatures w14:val="none"/>
        </w:rPr>
        <w:t xml:space="preserve">n individual level, </w:t>
      </w:r>
      <w:r w:rsidR="00CA085E">
        <w:rPr>
          <w:rFonts w:cs="Arial"/>
          <w:kern w:val="0"/>
          <w14:ligatures w14:val="none"/>
        </w:rPr>
        <w:t xml:space="preserve">and for organisations with </w:t>
      </w:r>
      <w:r w:rsidR="00AF0716" w:rsidRPr="00AF0716">
        <w:rPr>
          <w:rFonts w:cs="Arial"/>
          <w:kern w:val="0"/>
          <w14:ligatures w14:val="none"/>
        </w:rPr>
        <w:t>21 or more workers</w:t>
      </w:r>
      <w:r w:rsidR="00CA085E">
        <w:rPr>
          <w:rFonts w:cs="Arial"/>
          <w:kern w:val="0"/>
          <w14:ligatures w14:val="none"/>
        </w:rPr>
        <w:t>, at a</w:t>
      </w:r>
      <w:r w:rsidR="00AF0716" w:rsidRPr="00AF0716">
        <w:rPr>
          <w:rFonts w:cs="Arial"/>
          <w:kern w:val="0"/>
          <w14:ligatures w14:val="none"/>
        </w:rPr>
        <w:t xml:space="preserve"> collective level</w:t>
      </w:r>
      <w:r w:rsidR="00CA085E">
        <w:rPr>
          <w:rFonts w:cs="Arial"/>
          <w:kern w:val="0"/>
          <w14:ligatures w14:val="none"/>
        </w:rPr>
        <w:t xml:space="preserve"> as well</w:t>
      </w:r>
      <w:r w:rsidR="00AF0716" w:rsidRPr="00AF0716">
        <w:rPr>
          <w:rFonts w:cs="Arial"/>
          <w:kern w:val="0"/>
          <w14:ligatures w14:val="none"/>
        </w:rPr>
        <w:t xml:space="preserve"> </w:t>
      </w:r>
    </w:p>
    <w:p w14:paraId="1B9E20DD" w14:textId="1FE977EE" w:rsidR="00AF0716" w:rsidRPr="006513C1" w:rsidRDefault="00AF0716" w:rsidP="00AF0716">
      <w:pPr>
        <w:keepNext/>
        <w:keepLines/>
        <w:spacing w:before="100" w:beforeAutospacing="1" w:after="100" w:afterAutospacing="1" w:line="276" w:lineRule="auto"/>
        <w:outlineLvl w:val="0"/>
        <w:rPr>
          <w:rFonts w:cs="Arial"/>
          <w:b/>
          <w:bCs/>
          <w:color w:val="212192"/>
          <w:kern w:val="0"/>
          <w:sz w:val="28"/>
          <w:szCs w:val="22"/>
          <w14:ligatures w14:val="none"/>
        </w:rPr>
      </w:pPr>
      <w:r w:rsidRPr="006513C1">
        <w:rPr>
          <w:rFonts w:cs="Arial"/>
          <w:b/>
          <w:bCs/>
          <w:color w:val="212192"/>
          <w:kern w:val="0"/>
          <w:sz w:val="28"/>
          <w:szCs w:val="22"/>
          <w14:ligatures w14:val="none"/>
        </w:rPr>
        <w:t>Evidencing Effective Workers Voice Channels</w:t>
      </w:r>
    </w:p>
    <w:p w14:paraId="1C5F8C4A" w14:textId="63385B9E" w:rsidR="00AF0716" w:rsidRPr="00AF0716" w:rsidRDefault="00AF0716" w:rsidP="00AF0716">
      <w:pPr>
        <w:spacing w:before="100" w:beforeAutospacing="1" w:after="400" w:afterAutospacing="1" w:line="276" w:lineRule="auto"/>
        <w:rPr>
          <w:kern w:val="0"/>
          <w14:ligatures w14:val="none"/>
        </w:rPr>
      </w:pPr>
      <w:r w:rsidRPr="00AF0716">
        <w:rPr>
          <w:b/>
          <w:bCs/>
          <w:kern w:val="0"/>
          <w14:ligatures w14:val="none"/>
        </w:rPr>
        <w:t xml:space="preserve">Please confirm the total number of workers in your organisation                   </w:t>
      </w:r>
      <w:r w:rsidRPr="00AF0716">
        <w:rPr>
          <w:kern w:val="0"/>
          <w14:ligatures w14:val="none"/>
        </w:rPr>
        <w:t>(including 16-17 year olds, apprentices and agency or contract workers</w:t>
      </w:r>
      <w:r w:rsidR="001D4DB7">
        <w:rPr>
          <w:kern w:val="0"/>
          <w14:ligatures w14:val="none"/>
        </w:rPr>
        <w:t xml:space="preserve"> involved in delivering the grant funded service</w:t>
      </w:r>
      <w:r w:rsidRPr="00AF0716">
        <w:rPr>
          <w:kern w:val="0"/>
          <w14:ligatures w14:val="none"/>
        </w:rPr>
        <w:t xml:space="preserve">) </w:t>
      </w:r>
    </w:p>
    <w:tbl>
      <w:tblPr>
        <w:tblStyle w:val="TableGrid"/>
        <w:tblW w:w="0" w:type="auto"/>
        <w:tblLook w:val="04A0" w:firstRow="1" w:lastRow="0" w:firstColumn="1" w:lastColumn="0" w:noHBand="0" w:noVBand="1"/>
      </w:tblPr>
      <w:tblGrid>
        <w:gridCol w:w="2405"/>
      </w:tblGrid>
      <w:tr w:rsidR="00AF0716" w:rsidRPr="00AF0716" w14:paraId="409D4346" w14:textId="77777777" w:rsidTr="006513C1">
        <w:trPr>
          <w:trHeight w:val="584"/>
        </w:trPr>
        <w:tc>
          <w:tcPr>
            <w:tcW w:w="2405" w:type="dxa"/>
          </w:tcPr>
          <w:p w14:paraId="1895A9BC" w14:textId="77777777" w:rsidR="00AF0716" w:rsidRPr="00AF0716" w:rsidRDefault="00AF0716" w:rsidP="00AF0716">
            <w:pPr>
              <w:spacing w:before="100" w:beforeAutospacing="1" w:after="100" w:afterAutospacing="1" w:line="276" w:lineRule="auto"/>
              <w:rPr>
                <w:b/>
                <w:bCs/>
                <w:szCs w:val="18"/>
              </w:rPr>
            </w:pPr>
          </w:p>
        </w:tc>
      </w:tr>
    </w:tbl>
    <w:p w14:paraId="6C2AB430" w14:textId="09B8C420" w:rsidR="00AF0716" w:rsidRPr="00AF0716" w:rsidRDefault="00000000" w:rsidP="00AF0716">
      <w:pPr>
        <w:spacing w:before="400" w:beforeAutospacing="1" w:after="100" w:afterAutospacing="1" w:line="276" w:lineRule="auto"/>
        <w:rPr>
          <w:kern w:val="0"/>
          <w14:ligatures w14:val="none"/>
        </w:rPr>
      </w:pPr>
      <w:sdt>
        <w:sdtPr>
          <w:rPr>
            <w:rStyle w:val="Style1"/>
          </w:rPr>
          <w:alias w:val="Organisation"/>
          <w:tag w:val="Organisation"/>
          <w:id w:val="-1513988506"/>
          <w:placeholder>
            <w:docPart w:val="98EE517FD6BE44BAA48C3D00F7D36774"/>
          </w:placeholder>
          <w:dataBinding w:prefixMappings="xmlns:ns0='http://schemas.openxmlformats.org/officeDocument/2006/extended-properties' " w:xpath="/ns0:Properties[1]/ns0:Company[1]" w:storeItemID="{6668398D-A668-4E3E-A5EB-62B293D839F1}"/>
          <w15:color w:val="0099FF"/>
          <w:text/>
        </w:sdtPr>
        <w:sdtContent>
          <w:r w:rsidR="00AD64D3">
            <w:rPr>
              <w:rStyle w:val="Style1"/>
            </w:rPr>
            <w:t>Add Here</w:t>
          </w:r>
        </w:sdtContent>
      </w:sdt>
      <w:r w:rsidR="001C4F86">
        <w:rPr>
          <w:kern w:val="0"/>
          <w14:ligatures w14:val="none"/>
        </w:rPr>
        <w:t xml:space="preserve"> </w:t>
      </w:r>
      <w:r w:rsidR="00D75E85">
        <w:rPr>
          <w:kern w:val="0"/>
          <w14:ligatures w14:val="none"/>
        </w:rPr>
        <w:t>co</w:t>
      </w:r>
      <w:r w:rsidR="00AF0716" w:rsidRPr="00AF0716">
        <w:rPr>
          <w:kern w:val="0"/>
          <w14:ligatures w14:val="none"/>
        </w:rPr>
        <w:t>nfirms that appropriate channels for effective workers voice at individual and collective level (where applicable) are in place within our organisation</w:t>
      </w:r>
    </w:p>
    <w:p w14:paraId="3D4F7486" w14:textId="77777777" w:rsidR="00AF0716" w:rsidRDefault="00AF0716" w:rsidP="00AF0716">
      <w:pPr>
        <w:spacing w:before="400" w:beforeAutospacing="1" w:after="100" w:afterAutospacing="1" w:line="276" w:lineRule="auto"/>
        <w:rPr>
          <w:kern w:val="0"/>
          <w14:ligatures w14:val="none"/>
        </w:rPr>
      </w:pPr>
      <w:r w:rsidRPr="00AF0716">
        <w:rPr>
          <w:kern w:val="0"/>
          <w14:ligatures w14:val="none"/>
        </w:rPr>
        <w:t xml:space="preserve">Please indicate in the sections below what effective voice channel(s) you have in place at an individual and (if applicable) collective level. </w:t>
      </w:r>
    </w:p>
    <w:p w14:paraId="4B64C4AA" w14:textId="77777777" w:rsidR="00A92590" w:rsidRPr="00A92590" w:rsidRDefault="00A92590" w:rsidP="00AF0716">
      <w:pPr>
        <w:spacing w:before="400" w:beforeAutospacing="1" w:after="100" w:afterAutospacing="1" w:line="276" w:lineRule="auto"/>
        <w:rPr>
          <w:kern w:val="0"/>
          <w:sz w:val="2"/>
          <w:szCs w:val="2"/>
          <w14:ligatures w14:val="none"/>
        </w:rPr>
      </w:pPr>
    </w:p>
    <w:p w14:paraId="2C35FF7D" w14:textId="77777777" w:rsidR="00AF0716" w:rsidRPr="00373AD9" w:rsidRDefault="00AF0716" w:rsidP="00AF0716">
      <w:pPr>
        <w:pBdr>
          <w:top w:val="single" w:sz="8" w:space="6" w:color="E8EDF5"/>
          <w:left w:val="single" w:sz="48" w:space="6" w:color="212192"/>
          <w:bottom w:val="single" w:sz="8" w:space="6" w:color="E8EDF5"/>
          <w:right w:val="single" w:sz="8" w:space="6" w:color="E8EDF5"/>
        </w:pBdr>
        <w:shd w:val="clear" w:color="auto" w:fill="E8EDF5"/>
        <w:spacing w:before="60" w:after="120"/>
        <w:ind w:left="284" w:right="284"/>
        <w:rPr>
          <w:rFonts w:ascii="Montserrat SemiBold" w:eastAsia="Arial" w:hAnsi="Montserrat SemiBold"/>
          <w:bCs/>
          <w:color w:val="212192"/>
          <w:kern w:val="0"/>
          <w:szCs w:val="18"/>
          <w14:ligatures w14:val="none"/>
        </w:rPr>
      </w:pPr>
      <w:r w:rsidRPr="00373AD9">
        <w:rPr>
          <w:rFonts w:ascii="Montserrat SemiBold" w:eastAsia="Arial" w:hAnsi="Montserrat SemiBold"/>
          <w:bCs/>
          <w:color w:val="212192"/>
          <w:kern w:val="0"/>
          <w:szCs w:val="18"/>
          <w14:ligatures w14:val="none"/>
        </w:rPr>
        <w:t>NOTE: A worker representative is defined as someone who speaks officially on behalf of an employee(s) and represents them in regard to workplace matters.</w:t>
      </w:r>
    </w:p>
    <w:p w14:paraId="2E972AD7" w14:textId="77777777" w:rsidR="00AF0716" w:rsidRPr="00AF0716" w:rsidRDefault="00AF0716" w:rsidP="00AF0716">
      <w:pPr>
        <w:spacing w:before="100" w:beforeAutospacing="1" w:after="100" w:afterAutospacing="1" w:line="276" w:lineRule="auto"/>
        <w:rPr>
          <w:rFonts w:ascii="Montserrat SemiBold" w:hAnsi="Montserrat SemiBold"/>
          <w:color w:val="212192"/>
          <w:kern w:val="24"/>
          <w:sz w:val="32"/>
          <w14:ligatures w14:val="none"/>
        </w:rPr>
      </w:pPr>
      <w:r w:rsidRPr="00AF0716">
        <w:rPr>
          <w:kern w:val="0"/>
          <w14:ligatures w14:val="none"/>
        </w:rPr>
        <w:br w:type="page"/>
      </w:r>
    </w:p>
    <w:p w14:paraId="32992DC0" w14:textId="77777777" w:rsidR="00AF0716" w:rsidRPr="00AF0716" w:rsidRDefault="00AF0716" w:rsidP="00B561C0">
      <w:pPr>
        <w:rPr>
          <w:sz w:val="2"/>
          <w:szCs w:val="2"/>
        </w:rPr>
      </w:pPr>
    </w:p>
    <w:p w14:paraId="62782B4A" w14:textId="77777777" w:rsidR="00AF0716" w:rsidRPr="0093033C" w:rsidRDefault="00AF0716" w:rsidP="00AF0716">
      <w:pPr>
        <w:keepNext/>
        <w:keepLines/>
        <w:spacing w:before="100" w:beforeAutospacing="1" w:after="100" w:afterAutospacing="1" w:line="276" w:lineRule="auto"/>
        <w:outlineLvl w:val="1"/>
        <w:rPr>
          <w:rFonts w:ascii="Montserrat SemiBold" w:hAnsi="Montserrat SemiBold"/>
          <w:b/>
          <w:color w:val="212192"/>
          <w:kern w:val="24"/>
          <w:sz w:val="36"/>
          <w14:ligatures w14:val="none"/>
        </w:rPr>
      </w:pPr>
      <w:r w:rsidRPr="006513C1">
        <w:rPr>
          <w:rFonts w:cs="Arial"/>
          <w:b/>
          <w:bCs/>
          <w:color w:val="212192"/>
          <w:kern w:val="0"/>
          <w:sz w:val="28"/>
          <w:szCs w:val="22"/>
          <w14:ligatures w14:val="none"/>
        </w:rPr>
        <w:t>Individual level</w:t>
      </w:r>
    </w:p>
    <w:p w14:paraId="37219D82" w14:textId="77777777" w:rsidR="00AF0716" w:rsidRPr="00373AD9" w:rsidRDefault="00AF0716" w:rsidP="00AF0716">
      <w:pPr>
        <w:pBdr>
          <w:top w:val="single" w:sz="8" w:space="6" w:color="E8EDF5"/>
          <w:left w:val="single" w:sz="48" w:space="6" w:color="212192"/>
          <w:bottom w:val="single" w:sz="8" w:space="6" w:color="E8EDF5"/>
          <w:right w:val="single" w:sz="8" w:space="6" w:color="E8EDF5"/>
        </w:pBdr>
        <w:shd w:val="clear" w:color="auto" w:fill="E8EDF5"/>
        <w:spacing w:before="60" w:after="100" w:afterAutospacing="1"/>
        <w:ind w:left="284" w:right="284"/>
        <w:rPr>
          <w:rFonts w:ascii="Montserrat SemiBold" w:hAnsi="Montserrat SemiBold"/>
          <w:bCs/>
          <w:color w:val="212192"/>
          <w:kern w:val="0"/>
          <w:szCs w:val="18"/>
          <w14:ligatures w14:val="none"/>
        </w:rPr>
      </w:pPr>
      <w:r w:rsidRPr="00373AD9">
        <w:rPr>
          <w:rFonts w:ascii="Montserrat SemiBold" w:hAnsi="Montserrat SemiBold"/>
          <w:bCs/>
          <w:color w:val="212192"/>
          <w:kern w:val="0"/>
          <w:szCs w:val="18"/>
          <w14:ligatures w14:val="none"/>
        </w:rPr>
        <w:t>To be completed by all organisations with paid employees, at least one option must be selected</w:t>
      </w:r>
    </w:p>
    <w:tbl>
      <w:tblPr>
        <w:tblStyle w:val="TableGrid1"/>
        <w:tblW w:w="0" w:type="auto"/>
        <w:tblLook w:val="04A0" w:firstRow="1" w:lastRow="0" w:firstColumn="1" w:lastColumn="0" w:noHBand="0" w:noVBand="1"/>
      </w:tblPr>
      <w:tblGrid>
        <w:gridCol w:w="8400"/>
        <w:gridCol w:w="616"/>
      </w:tblGrid>
      <w:tr w:rsidR="00980B6F" w:rsidRPr="00AF0716" w14:paraId="22723786" w14:textId="77777777" w:rsidTr="006513C1">
        <w:trPr>
          <w:trHeight w:val="830"/>
        </w:trPr>
        <w:tc>
          <w:tcPr>
            <w:tcW w:w="8400" w:type="dxa"/>
            <w:vAlign w:val="center"/>
          </w:tcPr>
          <w:p w14:paraId="1FA46616" w14:textId="73829AD5" w:rsidR="00980B6F" w:rsidRPr="00AF0716" w:rsidRDefault="00980B6F" w:rsidP="00980B6F">
            <w:pPr>
              <w:spacing w:before="100" w:beforeAutospacing="1" w:after="100" w:afterAutospacing="1" w:line="276" w:lineRule="auto"/>
            </w:pPr>
            <w:r w:rsidRPr="00AF0716">
              <w:t xml:space="preserve">Line manager holds regular meetings with </w:t>
            </w:r>
            <w:r>
              <w:t xml:space="preserve">all </w:t>
            </w:r>
            <w:r w:rsidRPr="00AF0716">
              <w:t>employee</w:t>
            </w:r>
            <w:r>
              <w:t>s</w:t>
            </w:r>
            <w:r w:rsidRPr="00AF0716">
              <w:t xml:space="preserve"> to provide open and two</w:t>
            </w:r>
            <w:r w:rsidR="001D4DB7">
              <w:t xml:space="preserve"> </w:t>
            </w:r>
            <w:r w:rsidRPr="00AF0716">
              <w:t>way dialogue, allowing employee</w:t>
            </w:r>
            <w:r>
              <w:t>s</w:t>
            </w:r>
            <w:r w:rsidRPr="00AF0716">
              <w:t xml:space="preserve"> to provide feedback or raise issues or concerns</w:t>
            </w:r>
          </w:p>
        </w:tc>
        <w:tc>
          <w:tcPr>
            <w:tcW w:w="616" w:type="dxa"/>
          </w:tcPr>
          <w:p w14:paraId="00ED1604" w14:textId="223D69CD" w:rsidR="00980B6F" w:rsidRPr="00AF0716" w:rsidRDefault="00000000" w:rsidP="00980B6F">
            <w:pPr>
              <w:spacing w:before="100" w:beforeAutospacing="1" w:after="100" w:afterAutospacing="1" w:line="276" w:lineRule="auto"/>
              <w:ind w:left="284" w:hanging="284"/>
              <w:rPr>
                <w:rFonts w:ascii="MS Gothic" w:eastAsia="MS Gothic" w:hAnsi="MS Gothic"/>
                <w:sz w:val="40"/>
                <w:szCs w:val="32"/>
              </w:rPr>
            </w:pPr>
            <w:sdt>
              <w:sdtPr>
                <w:rPr>
                  <w:rFonts w:ascii="Montserrat SemiBold" w:hAnsi="Montserrat SemiBold"/>
                  <w:b/>
                  <w:color w:val="212192"/>
                  <w:kern w:val="24"/>
                  <w:sz w:val="36"/>
                  <w:szCs w:val="18"/>
                </w:rPr>
                <w:id w:val="-2137095304"/>
                <w14:checkbox>
                  <w14:checked w14:val="0"/>
                  <w14:checkedState w14:val="2612" w14:font="MS Gothic"/>
                  <w14:uncheckedState w14:val="2610" w14:font="MS Gothic"/>
                </w14:checkbox>
              </w:sdtPr>
              <w:sdtContent>
                <w:r w:rsidR="00980B6F" w:rsidRPr="00B06B42">
                  <w:rPr>
                    <w:rFonts w:ascii="MS Gothic" w:eastAsia="MS Gothic" w:hAnsi="MS Gothic" w:hint="eastAsia"/>
                    <w:b/>
                    <w:color w:val="212192"/>
                    <w:kern w:val="24"/>
                    <w:sz w:val="36"/>
                    <w:szCs w:val="18"/>
                  </w:rPr>
                  <w:t>☐</w:t>
                </w:r>
              </w:sdtContent>
            </w:sdt>
          </w:p>
        </w:tc>
      </w:tr>
      <w:tr w:rsidR="00980B6F" w:rsidRPr="00AF0716" w14:paraId="62A0B9E1" w14:textId="77777777" w:rsidTr="006513C1">
        <w:trPr>
          <w:trHeight w:val="842"/>
        </w:trPr>
        <w:tc>
          <w:tcPr>
            <w:tcW w:w="8400" w:type="dxa"/>
            <w:vAlign w:val="center"/>
          </w:tcPr>
          <w:p w14:paraId="12C8DFA2" w14:textId="77777777" w:rsidR="00980B6F" w:rsidRPr="00AF0716" w:rsidRDefault="00980B6F" w:rsidP="00980B6F">
            <w:pPr>
              <w:spacing w:before="100" w:beforeAutospacing="1" w:after="100" w:afterAutospacing="1" w:line="276" w:lineRule="auto"/>
            </w:pPr>
            <w:r w:rsidRPr="00AF0716">
              <w:t>Employees can have their say through individual channels, by speaking directly to management or indirectly through employee representatives and trade unions</w:t>
            </w:r>
          </w:p>
        </w:tc>
        <w:tc>
          <w:tcPr>
            <w:tcW w:w="616" w:type="dxa"/>
          </w:tcPr>
          <w:p w14:paraId="3F380190" w14:textId="3261AC29" w:rsidR="00980B6F" w:rsidRPr="00AF0716" w:rsidRDefault="00000000" w:rsidP="00980B6F">
            <w:pPr>
              <w:spacing w:before="100" w:beforeAutospacing="1" w:after="100" w:afterAutospacing="1" w:line="276" w:lineRule="auto"/>
            </w:pPr>
            <w:sdt>
              <w:sdtPr>
                <w:rPr>
                  <w:rFonts w:ascii="Montserrat SemiBold" w:hAnsi="Montserrat SemiBold"/>
                  <w:b/>
                  <w:color w:val="212192"/>
                  <w:kern w:val="24"/>
                  <w:sz w:val="36"/>
                  <w:szCs w:val="18"/>
                </w:rPr>
                <w:id w:val="-1482221495"/>
                <w14:checkbox>
                  <w14:checked w14:val="0"/>
                  <w14:checkedState w14:val="2612" w14:font="MS Gothic"/>
                  <w14:uncheckedState w14:val="2610" w14:font="MS Gothic"/>
                </w14:checkbox>
              </w:sdtPr>
              <w:sdtContent>
                <w:r w:rsidR="00980B6F" w:rsidRPr="00B06B42">
                  <w:rPr>
                    <w:rFonts w:ascii="MS Gothic" w:eastAsia="MS Gothic" w:hAnsi="MS Gothic" w:hint="eastAsia"/>
                    <w:b/>
                    <w:color w:val="212192"/>
                    <w:kern w:val="24"/>
                    <w:sz w:val="36"/>
                    <w:szCs w:val="18"/>
                  </w:rPr>
                  <w:t>☐</w:t>
                </w:r>
              </w:sdtContent>
            </w:sdt>
          </w:p>
        </w:tc>
      </w:tr>
      <w:tr w:rsidR="00980B6F" w:rsidRPr="00AF0716" w14:paraId="2619A992" w14:textId="77777777" w:rsidTr="006513C1">
        <w:trPr>
          <w:trHeight w:val="742"/>
        </w:trPr>
        <w:tc>
          <w:tcPr>
            <w:tcW w:w="8400" w:type="dxa"/>
            <w:vAlign w:val="center"/>
          </w:tcPr>
          <w:p w14:paraId="4B07D6B0" w14:textId="77777777" w:rsidR="00980B6F" w:rsidRPr="00AF0716" w:rsidRDefault="00980B6F" w:rsidP="00980B6F">
            <w:pPr>
              <w:spacing w:before="100" w:beforeAutospacing="1" w:after="100" w:afterAutospacing="1" w:line="276" w:lineRule="auto"/>
            </w:pPr>
            <w:r w:rsidRPr="00AF0716">
              <w:t>Staff surveys are undertaken regularly, with actions taken forward and results fed back to employees</w:t>
            </w:r>
          </w:p>
        </w:tc>
        <w:tc>
          <w:tcPr>
            <w:tcW w:w="616" w:type="dxa"/>
          </w:tcPr>
          <w:p w14:paraId="06C3F1A3" w14:textId="44CF6E54" w:rsidR="00980B6F" w:rsidRPr="00AF0716" w:rsidRDefault="00000000" w:rsidP="00980B6F">
            <w:pPr>
              <w:spacing w:before="100" w:beforeAutospacing="1" w:after="100" w:afterAutospacing="1" w:line="276" w:lineRule="auto"/>
            </w:pPr>
            <w:sdt>
              <w:sdtPr>
                <w:rPr>
                  <w:rFonts w:ascii="Montserrat SemiBold" w:hAnsi="Montserrat SemiBold"/>
                  <w:b/>
                  <w:color w:val="212192"/>
                  <w:kern w:val="24"/>
                  <w:sz w:val="36"/>
                  <w:szCs w:val="18"/>
                </w:rPr>
                <w:id w:val="161368156"/>
                <w14:checkbox>
                  <w14:checked w14:val="0"/>
                  <w14:checkedState w14:val="2612" w14:font="MS Gothic"/>
                  <w14:uncheckedState w14:val="2610" w14:font="MS Gothic"/>
                </w14:checkbox>
              </w:sdtPr>
              <w:sdtContent>
                <w:r w:rsidR="00980B6F" w:rsidRPr="00B06B42">
                  <w:rPr>
                    <w:rFonts w:ascii="MS Gothic" w:eastAsia="MS Gothic" w:hAnsi="MS Gothic" w:hint="eastAsia"/>
                    <w:b/>
                    <w:color w:val="212192"/>
                    <w:kern w:val="24"/>
                    <w:sz w:val="36"/>
                    <w:szCs w:val="18"/>
                  </w:rPr>
                  <w:t>☐</w:t>
                </w:r>
              </w:sdtContent>
            </w:sdt>
          </w:p>
        </w:tc>
      </w:tr>
      <w:tr w:rsidR="00980B6F" w:rsidRPr="00AF0716" w14:paraId="63DDACE7" w14:textId="77777777" w:rsidTr="006513C1">
        <w:trPr>
          <w:trHeight w:val="964"/>
        </w:trPr>
        <w:tc>
          <w:tcPr>
            <w:tcW w:w="8400" w:type="dxa"/>
            <w:vAlign w:val="center"/>
          </w:tcPr>
          <w:p w14:paraId="418B1816" w14:textId="77777777" w:rsidR="00980B6F" w:rsidRPr="00AF0716" w:rsidRDefault="00980B6F" w:rsidP="00980B6F">
            <w:pPr>
              <w:spacing w:before="100" w:beforeAutospacing="1" w:after="100" w:afterAutospacing="1" w:line="276" w:lineRule="auto"/>
            </w:pPr>
            <w:r w:rsidRPr="00AF0716">
              <w:t>Schemes such as staff suggestion boxes and pulse surveys are used for feedback, allowing individual responses to be provided in a safe manner</w:t>
            </w:r>
          </w:p>
        </w:tc>
        <w:tc>
          <w:tcPr>
            <w:tcW w:w="616" w:type="dxa"/>
          </w:tcPr>
          <w:p w14:paraId="1027D9DD" w14:textId="23439380" w:rsidR="00980B6F" w:rsidRPr="00AF0716" w:rsidRDefault="00000000" w:rsidP="00980B6F">
            <w:pPr>
              <w:spacing w:before="100" w:beforeAutospacing="1" w:after="100" w:afterAutospacing="1" w:line="276" w:lineRule="auto"/>
            </w:pPr>
            <w:sdt>
              <w:sdtPr>
                <w:rPr>
                  <w:rFonts w:ascii="Montserrat SemiBold" w:hAnsi="Montserrat SemiBold"/>
                  <w:b/>
                  <w:color w:val="212192"/>
                  <w:kern w:val="24"/>
                  <w:sz w:val="36"/>
                  <w:szCs w:val="18"/>
                </w:rPr>
                <w:id w:val="88201223"/>
                <w14:checkbox>
                  <w14:checked w14:val="0"/>
                  <w14:checkedState w14:val="2612" w14:font="MS Gothic"/>
                  <w14:uncheckedState w14:val="2610" w14:font="MS Gothic"/>
                </w14:checkbox>
              </w:sdtPr>
              <w:sdtContent>
                <w:r w:rsidR="00980B6F" w:rsidRPr="00B06B42">
                  <w:rPr>
                    <w:rFonts w:ascii="MS Gothic" w:eastAsia="MS Gothic" w:hAnsi="MS Gothic" w:hint="eastAsia"/>
                    <w:b/>
                    <w:color w:val="212192"/>
                    <w:kern w:val="24"/>
                    <w:sz w:val="36"/>
                    <w:szCs w:val="18"/>
                  </w:rPr>
                  <w:t>☐</w:t>
                </w:r>
              </w:sdtContent>
            </w:sdt>
          </w:p>
        </w:tc>
      </w:tr>
      <w:tr w:rsidR="00980B6F" w:rsidRPr="00AF0716" w14:paraId="18F4860A" w14:textId="77777777" w:rsidTr="006513C1">
        <w:trPr>
          <w:trHeight w:val="964"/>
        </w:trPr>
        <w:tc>
          <w:tcPr>
            <w:tcW w:w="8400" w:type="dxa"/>
            <w:vAlign w:val="center"/>
          </w:tcPr>
          <w:p w14:paraId="4A3F0DE8" w14:textId="77777777" w:rsidR="00980B6F" w:rsidRPr="00AF0716" w:rsidRDefault="00980B6F" w:rsidP="00980B6F">
            <w:pPr>
              <w:spacing w:before="100" w:beforeAutospacing="1" w:after="100" w:afterAutospacing="1" w:line="276" w:lineRule="auto"/>
            </w:pPr>
            <w:r w:rsidRPr="00AF0716">
              <w:t>An internal platform where employees can contribute to strategic discussions on matters which impact them and input is acknowledged and acted upon</w:t>
            </w:r>
          </w:p>
        </w:tc>
        <w:tc>
          <w:tcPr>
            <w:tcW w:w="616" w:type="dxa"/>
          </w:tcPr>
          <w:p w14:paraId="70055E03" w14:textId="68E2B120" w:rsidR="00980B6F" w:rsidRPr="00AF0716" w:rsidRDefault="00000000" w:rsidP="00980B6F">
            <w:pPr>
              <w:spacing w:before="100" w:beforeAutospacing="1" w:after="100" w:afterAutospacing="1" w:line="276" w:lineRule="auto"/>
            </w:pPr>
            <w:sdt>
              <w:sdtPr>
                <w:rPr>
                  <w:rFonts w:ascii="Montserrat SemiBold" w:hAnsi="Montserrat SemiBold"/>
                  <w:b/>
                  <w:color w:val="212192"/>
                  <w:kern w:val="24"/>
                  <w:sz w:val="36"/>
                  <w:szCs w:val="18"/>
                </w:rPr>
                <w:id w:val="1684093219"/>
                <w14:checkbox>
                  <w14:checked w14:val="0"/>
                  <w14:checkedState w14:val="2612" w14:font="MS Gothic"/>
                  <w14:uncheckedState w14:val="2610" w14:font="MS Gothic"/>
                </w14:checkbox>
              </w:sdtPr>
              <w:sdtContent>
                <w:r w:rsidR="00980B6F" w:rsidRPr="00B06B42">
                  <w:rPr>
                    <w:rFonts w:ascii="MS Gothic" w:eastAsia="MS Gothic" w:hAnsi="MS Gothic" w:hint="eastAsia"/>
                    <w:b/>
                    <w:color w:val="212192"/>
                    <w:kern w:val="24"/>
                    <w:sz w:val="36"/>
                    <w:szCs w:val="18"/>
                  </w:rPr>
                  <w:t>☐</w:t>
                </w:r>
              </w:sdtContent>
            </w:sdt>
          </w:p>
        </w:tc>
      </w:tr>
      <w:tr w:rsidR="00980B6F" w:rsidRPr="00AF0716" w14:paraId="547821E2" w14:textId="77777777" w:rsidTr="006513C1">
        <w:trPr>
          <w:trHeight w:val="2127"/>
        </w:trPr>
        <w:tc>
          <w:tcPr>
            <w:tcW w:w="8400" w:type="dxa"/>
          </w:tcPr>
          <w:p w14:paraId="77C6E54D" w14:textId="747ADB7B" w:rsidR="00980B6F" w:rsidRPr="00AF0716" w:rsidRDefault="00980B6F" w:rsidP="00980B6F">
            <w:pPr>
              <w:spacing w:before="100" w:beforeAutospacing="1" w:after="100" w:afterAutospacing="1" w:line="276" w:lineRule="auto"/>
            </w:pPr>
            <w:r w:rsidRPr="00AF0716">
              <w:t>Other – please provide details below</w:t>
            </w:r>
          </w:p>
        </w:tc>
        <w:tc>
          <w:tcPr>
            <w:tcW w:w="616" w:type="dxa"/>
          </w:tcPr>
          <w:p w14:paraId="2457B99A" w14:textId="4AA560E0" w:rsidR="00980B6F" w:rsidRPr="00AF0716" w:rsidRDefault="00000000" w:rsidP="00980B6F">
            <w:pPr>
              <w:spacing w:before="100" w:beforeAutospacing="1" w:after="100" w:afterAutospacing="1" w:line="276" w:lineRule="auto"/>
              <w:jc w:val="center"/>
            </w:pPr>
            <w:sdt>
              <w:sdtPr>
                <w:rPr>
                  <w:rFonts w:ascii="Montserrat SemiBold" w:hAnsi="Montserrat SemiBold"/>
                  <w:b/>
                  <w:color w:val="212192"/>
                  <w:kern w:val="24"/>
                  <w:sz w:val="36"/>
                  <w:szCs w:val="18"/>
                </w:rPr>
                <w:id w:val="1490515635"/>
                <w14:checkbox>
                  <w14:checked w14:val="0"/>
                  <w14:checkedState w14:val="2612" w14:font="MS Gothic"/>
                  <w14:uncheckedState w14:val="2610" w14:font="MS Gothic"/>
                </w14:checkbox>
              </w:sdtPr>
              <w:sdtContent>
                <w:r w:rsidR="00980B6F" w:rsidRPr="00B06B42">
                  <w:rPr>
                    <w:rFonts w:ascii="MS Gothic" w:eastAsia="MS Gothic" w:hAnsi="MS Gothic" w:hint="eastAsia"/>
                    <w:b/>
                    <w:color w:val="212192"/>
                    <w:kern w:val="24"/>
                    <w:sz w:val="36"/>
                    <w:szCs w:val="18"/>
                  </w:rPr>
                  <w:t>☐</w:t>
                </w:r>
              </w:sdtContent>
            </w:sdt>
          </w:p>
        </w:tc>
      </w:tr>
    </w:tbl>
    <w:p w14:paraId="77B19F44" w14:textId="77777777" w:rsidR="00AF0716" w:rsidRDefault="00AF0716" w:rsidP="00B561C0"/>
    <w:p w14:paraId="23D89C10" w14:textId="77777777" w:rsidR="00AF0716" w:rsidRDefault="00AF0716" w:rsidP="00B561C0"/>
    <w:p w14:paraId="25488E5D" w14:textId="77777777" w:rsidR="00AF0716" w:rsidRDefault="00AF0716" w:rsidP="00B561C0"/>
    <w:p w14:paraId="316489C5" w14:textId="77777777" w:rsidR="00AF0716" w:rsidRDefault="00AF0716" w:rsidP="00B561C0"/>
    <w:p w14:paraId="7B8CFD00" w14:textId="77777777" w:rsidR="00AF0716" w:rsidRDefault="00AF0716" w:rsidP="00B561C0"/>
    <w:p w14:paraId="39E72F04" w14:textId="77777777" w:rsidR="00AF0716" w:rsidRDefault="00AF0716" w:rsidP="00B561C0"/>
    <w:p w14:paraId="218ED094" w14:textId="77777777" w:rsidR="00AF0716" w:rsidRDefault="00AF0716" w:rsidP="00B561C0"/>
    <w:p w14:paraId="1EB093FD" w14:textId="77777777" w:rsidR="00AF0716" w:rsidRDefault="00AF0716" w:rsidP="00B561C0"/>
    <w:p w14:paraId="241F02CF" w14:textId="77777777" w:rsidR="00AF0716" w:rsidRDefault="00AF0716" w:rsidP="00B561C0"/>
    <w:p w14:paraId="38479035" w14:textId="77777777" w:rsidR="00AF0716" w:rsidRDefault="00AF0716" w:rsidP="00B561C0"/>
    <w:p w14:paraId="7C0F8719" w14:textId="77777777" w:rsidR="00AF0716" w:rsidRDefault="00AF0716" w:rsidP="00B561C0"/>
    <w:p w14:paraId="00CB4DA8" w14:textId="77777777" w:rsidR="00AF0716" w:rsidRDefault="00AF0716" w:rsidP="00B561C0"/>
    <w:p w14:paraId="3F003FE7" w14:textId="77777777" w:rsidR="00AF0716" w:rsidRDefault="00AF0716" w:rsidP="00B561C0"/>
    <w:p w14:paraId="2EFB9849" w14:textId="77777777" w:rsidR="00AF0716" w:rsidRDefault="00AF0716" w:rsidP="00B561C0"/>
    <w:p w14:paraId="70FBF57B" w14:textId="77777777" w:rsidR="00AF0716" w:rsidRDefault="00AF0716" w:rsidP="00B561C0"/>
    <w:p w14:paraId="06E019C7" w14:textId="77777777" w:rsidR="00A92590" w:rsidRPr="00A92590" w:rsidRDefault="00A92590" w:rsidP="00B561C0">
      <w:pPr>
        <w:rPr>
          <w:sz w:val="18"/>
          <w:szCs w:val="14"/>
        </w:rPr>
      </w:pPr>
    </w:p>
    <w:p w14:paraId="4B4A0C45" w14:textId="4E21111D" w:rsidR="00AF0716" w:rsidRPr="00980B6F" w:rsidRDefault="00AF0716" w:rsidP="00AF0716">
      <w:pPr>
        <w:keepNext/>
        <w:keepLines/>
        <w:spacing w:before="100" w:beforeAutospacing="1" w:after="100" w:afterAutospacing="1" w:line="276" w:lineRule="auto"/>
        <w:outlineLvl w:val="1"/>
        <w:rPr>
          <w:rFonts w:cs="Arial"/>
          <w:b/>
          <w:bCs/>
          <w:color w:val="212192"/>
          <w:kern w:val="0"/>
          <w:sz w:val="28"/>
          <w:szCs w:val="22"/>
          <w14:ligatures w14:val="none"/>
        </w:rPr>
      </w:pPr>
      <w:r w:rsidRPr="00980B6F">
        <w:rPr>
          <w:rFonts w:cs="Arial"/>
          <w:b/>
          <w:bCs/>
          <w:color w:val="212192"/>
          <w:kern w:val="0"/>
          <w:sz w:val="28"/>
          <w:szCs w:val="22"/>
          <w14:ligatures w14:val="none"/>
        </w:rPr>
        <w:lastRenderedPageBreak/>
        <w:t>Collective level</w:t>
      </w:r>
    </w:p>
    <w:p w14:paraId="72C58CD4" w14:textId="77777777" w:rsidR="00AF0716" w:rsidRPr="00373AD9" w:rsidRDefault="00AF0716" w:rsidP="00AF0716">
      <w:pPr>
        <w:pBdr>
          <w:top w:val="single" w:sz="8" w:space="6" w:color="E8EDF5"/>
          <w:left w:val="single" w:sz="48" w:space="6" w:color="212192"/>
          <w:bottom w:val="single" w:sz="8" w:space="6" w:color="E8EDF5"/>
          <w:right w:val="single" w:sz="8" w:space="6" w:color="E8EDF5"/>
        </w:pBdr>
        <w:shd w:val="clear" w:color="auto" w:fill="E8EDF5"/>
        <w:spacing w:before="60" w:after="120"/>
        <w:ind w:left="284" w:right="284"/>
        <w:rPr>
          <w:rFonts w:ascii="Montserrat SemiBold" w:hAnsi="Montserrat SemiBold"/>
          <w:bCs/>
          <w:color w:val="212192"/>
          <w:kern w:val="0"/>
          <w:szCs w:val="18"/>
          <w14:ligatures w14:val="none"/>
        </w:rPr>
      </w:pPr>
      <w:r w:rsidRPr="00373AD9">
        <w:rPr>
          <w:rFonts w:ascii="Montserrat SemiBold" w:hAnsi="Montserrat SemiBold"/>
          <w:bCs/>
          <w:color w:val="212192"/>
          <w:kern w:val="0"/>
          <w:szCs w:val="18"/>
          <w14:ligatures w14:val="none"/>
        </w:rPr>
        <w:t xml:space="preserve">To be completed by organisations with 21 or more paid employees, at least one option must be selected </w:t>
      </w:r>
    </w:p>
    <w:p w14:paraId="1FB89216" w14:textId="77777777" w:rsidR="00AF0716" w:rsidRPr="00373AD9" w:rsidRDefault="00AF0716" w:rsidP="00AF0716">
      <w:pPr>
        <w:pBdr>
          <w:top w:val="single" w:sz="8" w:space="6" w:color="E8EDF5"/>
          <w:left w:val="single" w:sz="48" w:space="6" w:color="212192"/>
          <w:bottom w:val="single" w:sz="8" w:space="6" w:color="E8EDF5"/>
          <w:right w:val="single" w:sz="8" w:space="6" w:color="E8EDF5"/>
        </w:pBdr>
        <w:shd w:val="clear" w:color="auto" w:fill="E8EDF5"/>
        <w:spacing w:before="60" w:after="120"/>
        <w:ind w:left="284" w:right="284"/>
        <w:rPr>
          <w:rFonts w:ascii="Montserrat SemiBold" w:hAnsi="Montserrat SemiBold"/>
          <w:bCs/>
          <w:color w:val="212192"/>
          <w:kern w:val="0"/>
          <w:szCs w:val="18"/>
          <w14:ligatures w14:val="none"/>
        </w:rPr>
      </w:pPr>
      <w:r w:rsidRPr="00373AD9">
        <w:rPr>
          <w:rFonts w:ascii="Montserrat SemiBold" w:hAnsi="Montserrat SemiBold"/>
          <w:bCs/>
          <w:color w:val="212192"/>
          <w:kern w:val="0"/>
          <w:sz w:val="22"/>
          <w:szCs w:val="16"/>
          <w14:ligatures w14:val="none"/>
        </w:rPr>
        <w:t>(</w:t>
      </w:r>
      <w:r w:rsidRPr="00980B6F">
        <w:rPr>
          <w:rFonts w:ascii="Montserrat SemiBold" w:hAnsi="Montserrat SemiBold"/>
          <w:bCs/>
          <w:i/>
          <w:iCs/>
          <w:color w:val="212192"/>
          <w:kern w:val="0"/>
          <w:sz w:val="22"/>
          <w:szCs w:val="16"/>
          <w14:ligatures w14:val="none"/>
        </w:rPr>
        <w:t>organisations with less than 21 employees are encouraged to complete if applicable</w:t>
      </w:r>
      <w:r w:rsidRPr="00373AD9">
        <w:rPr>
          <w:rFonts w:ascii="Montserrat SemiBold" w:hAnsi="Montserrat SemiBold"/>
          <w:bCs/>
          <w:color w:val="212192"/>
          <w:kern w:val="0"/>
          <w:sz w:val="22"/>
          <w:szCs w:val="16"/>
          <w14:ligatures w14:val="none"/>
        </w:rPr>
        <w:t xml:space="preserve">) </w:t>
      </w:r>
    </w:p>
    <w:tbl>
      <w:tblPr>
        <w:tblStyle w:val="TableGrid2"/>
        <w:tblpPr w:leftFromText="180" w:rightFromText="180" w:vertAnchor="text" w:horzAnchor="margin" w:tblpY="288"/>
        <w:tblW w:w="0" w:type="auto"/>
        <w:tblLook w:val="04A0" w:firstRow="1" w:lastRow="0" w:firstColumn="1" w:lastColumn="0" w:noHBand="0" w:noVBand="1"/>
      </w:tblPr>
      <w:tblGrid>
        <w:gridCol w:w="8400"/>
        <w:gridCol w:w="616"/>
      </w:tblGrid>
      <w:tr w:rsidR="00AF0716" w:rsidRPr="00AF0716" w14:paraId="07F342A1" w14:textId="77777777" w:rsidTr="00D75BA6">
        <w:trPr>
          <w:trHeight w:val="907"/>
        </w:trPr>
        <w:tc>
          <w:tcPr>
            <w:tcW w:w="8400" w:type="dxa"/>
            <w:vAlign w:val="center"/>
          </w:tcPr>
          <w:p w14:paraId="06C90D38" w14:textId="1A4AE71E" w:rsidR="00AF0716" w:rsidRPr="00AF0716" w:rsidRDefault="00AF0716" w:rsidP="00AF0716">
            <w:pPr>
              <w:spacing w:before="100" w:beforeAutospacing="1" w:after="100" w:afterAutospacing="1" w:line="276" w:lineRule="auto"/>
            </w:pPr>
            <w:r w:rsidRPr="00AF0716">
              <w:t xml:space="preserve">We encourage membership to trade unions and grant access to </w:t>
            </w:r>
            <w:r w:rsidR="003D0C5A">
              <w:t>t</w:t>
            </w:r>
            <w:r w:rsidRPr="00AF0716">
              <w:t>rade unions to recruit and organise members</w:t>
            </w:r>
          </w:p>
        </w:tc>
        <w:tc>
          <w:tcPr>
            <w:tcW w:w="616" w:type="dxa"/>
            <w:vAlign w:val="center"/>
          </w:tcPr>
          <w:p w14:paraId="6A0CCBCC" w14:textId="5A45DFBC" w:rsidR="00AF0716" w:rsidRPr="00AF0716" w:rsidRDefault="00000000" w:rsidP="00AF0716">
            <w:pPr>
              <w:spacing w:before="100" w:beforeAutospacing="1" w:after="100" w:afterAutospacing="1" w:line="276" w:lineRule="auto"/>
              <w:ind w:left="284" w:hanging="284"/>
              <w:jc w:val="center"/>
              <w:rPr>
                <w:rFonts w:ascii="MS Gothic" w:eastAsia="MS Gothic" w:hAnsi="MS Gothic"/>
                <w:sz w:val="40"/>
                <w:szCs w:val="32"/>
              </w:rPr>
            </w:pPr>
            <w:sdt>
              <w:sdtPr>
                <w:rPr>
                  <w:rFonts w:ascii="Montserrat SemiBold" w:hAnsi="Montserrat SemiBold"/>
                  <w:b/>
                  <w:color w:val="212192"/>
                  <w:kern w:val="24"/>
                  <w:sz w:val="36"/>
                  <w:szCs w:val="18"/>
                </w:rPr>
                <w:id w:val="-863667397"/>
                <w14:checkbox>
                  <w14:checked w14:val="0"/>
                  <w14:checkedState w14:val="2612" w14:font="MS Gothic"/>
                  <w14:uncheckedState w14:val="2610" w14:font="MS Gothic"/>
                </w14:checkbox>
              </w:sdtPr>
              <w:sdtContent>
                <w:r w:rsidR="00980B6F">
                  <w:rPr>
                    <w:rFonts w:ascii="MS Gothic" w:eastAsia="MS Gothic" w:hAnsi="MS Gothic" w:hint="eastAsia"/>
                    <w:b/>
                    <w:color w:val="212192"/>
                    <w:kern w:val="24"/>
                    <w:sz w:val="36"/>
                    <w:szCs w:val="18"/>
                  </w:rPr>
                  <w:t>☐</w:t>
                </w:r>
              </w:sdtContent>
            </w:sdt>
          </w:p>
        </w:tc>
      </w:tr>
      <w:tr w:rsidR="00980B6F" w:rsidRPr="00AF0716" w14:paraId="53F6EA6B" w14:textId="77777777" w:rsidTr="006513C1">
        <w:trPr>
          <w:trHeight w:val="907"/>
        </w:trPr>
        <w:tc>
          <w:tcPr>
            <w:tcW w:w="8400" w:type="dxa"/>
            <w:vAlign w:val="center"/>
          </w:tcPr>
          <w:p w14:paraId="1A4FD516" w14:textId="77777777" w:rsidR="00980B6F" w:rsidRPr="00AF0716" w:rsidRDefault="00980B6F" w:rsidP="00980B6F">
            <w:pPr>
              <w:spacing w:before="100" w:beforeAutospacing="1" w:after="100" w:afterAutospacing="1" w:line="276" w:lineRule="auto"/>
            </w:pPr>
            <w:r w:rsidRPr="00AF0716">
              <w:t>We engage with recognised trade unions in negotiation and consultation regarding any issues or proposed changes that impact employees</w:t>
            </w:r>
          </w:p>
        </w:tc>
        <w:tc>
          <w:tcPr>
            <w:tcW w:w="616" w:type="dxa"/>
          </w:tcPr>
          <w:p w14:paraId="03AE621F" w14:textId="5BFD8CA3" w:rsidR="00980B6F" w:rsidRPr="00AF0716" w:rsidRDefault="00000000" w:rsidP="00980B6F">
            <w:pPr>
              <w:spacing w:before="100" w:beforeAutospacing="1" w:after="100" w:afterAutospacing="1" w:line="276" w:lineRule="auto"/>
              <w:jc w:val="center"/>
            </w:pPr>
            <w:sdt>
              <w:sdtPr>
                <w:rPr>
                  <w:rFonts w:ascii="Montserrat SemiBold" w:hAnsi="Montserrat SemiBold"/>
                  <w:b/>
                  <w:color w:val="212192"/>
                  <w:kern w:val="24"/>
                  <w:sz w:val="36"/>
                  <w:szCs w:val="18"/>
                </w:rPr>
                <w:id w:val="303125356"/>
                <w14:checkbox>
                  <w14:checked w14:val="0"/>
                  <w14:checkedState w14:val="2612" w14:font="MS Gothic"/>
                  <w14:uncheckedState w14:val="2610" w14:font="MS Gothic"/>
                </w14:checkbox>
              </w:sdtPr>
              <w:sdtContent>
                <w:r w:rsidR="00980B6F" w:rsidRPr="00954E9E">
                  <w:rPr>
                    <w:rFonts w:ascii="MS Gothic" w:eastAsia="MS Gothic" w:hAnsi="MS Gothic" w:hint="eastAsia"/>
                    <w:b/>
                    <w:color w:val="212192"/>
                    <w:kern w:val="24"/>
                    <w:sz w:val="36"/>
                    <w:szCs w:val="18"/>
                  </w:rPr>
                  <w:t>☐</w:t>
                </w:r>
              </w:sdtContent>
            </w:sdt>
          </w:p>
        </w:tc>
      </w:tr>
      <w:tr w:rsidR="00980B6F" w:rsidRPr="00AF0716" w14:paraId="6753DAC8" w14:textId="77777777" w:rsidTr="006513C1">
        <w:trPr>
          <w:trHeight w:val="907"/>
        </w:trPr>
        <w:tc>
          <w:tcPr>
            <w:tcW w:w="8400" w:type="dxa"/>
            <w:vAlign w:val="center"/>
          </w:tcPr>
          <w:p w14:paraId="428BFCB0" w14:textId="77777777" w:rsidR="00980B6F" w:rsidRPr="00AF0716" w:rsidRDefault="00980B6F" w:rsidP="00980B6F">
            <w:pPr>
              <w:spacing w:before="100" w:beforeAutospacing="1" w:after="100" w:afterAutospacing="1" w:line="276" w:lineRule="auto"/>
            </w:pPr>
            <w:r w:rsidRPr="00AF0716">
              <w:t>We engage with employee representatives (out with trade union) both formally and informally through in person and/or online meetings</w:t>
            </w:r>
          </w:p>
        </w:tc>
        <w:tc>
          <w:tcPr>
            <w:tcW w:w="616" w:type="dxa"/>
          </w:tcPr>
          <w:p w14:paraId="0F69C268" w14:textId="153BB5C8" w:rsidR="00980B6F" w:rsidRPr="00AF0716" w:rsidRDefault="00000000" w:rsidP="00980B6F">
            <w:pPr>
              <w:spacing w:before="100" w:beforeAutospacing="1" w:after="100" w:afterAutospacing="1" w:line="276" w:lineRule="auto"/>
              <w:jc w:val="center"/>
            </w:pPr>
            <w:sdt>
              <w:sdtPr>
                <w:rPr>
                  <w:rFonts w:ascii="Montserrat SemiBold" w:hAnsi="Montserrat SemiBold"/>
                  <w:b/>
                  <w:color w:val="212192"/>
                  <w:kern w:val="24"/>
                  <w:sz w:val="36"/>
                  <w:szCs w:val="18"/>
                </w:rPr>
                <w:id w:val="621732698"/>
                <w14:checkbox>
                  <w14:checked w14:val="0"/>
                  <w14:checkedState w14:val="2612" w14:font="MS Gothic"/>
                  <w14:uncheckedState w14:val="2610" w14:font="MS Gothic"/>
                </w14:checkbox>
              </w:sdtPr>
              <w:sdtContent>
                <w:r w:rsidR="00980B6F" w:rsidRPr="00954E9E">
                  <w:rPr>
                    <w:rFonts w:ascii="MS Gothic" w:eastAsia="MS Gothic" w:hAnsi="MS Gothic" w:hint="eastAsia"/>
                    <w:b/>
                    <w:color w:val="212192"/>
                    <w:kern w:val="24"/>
                    <w:sz w:val="36"/>
                    <w:szCs w:val="18"/>
                  </w:rPr>
                  <w:t>☐</w:t>
                </w:r>
              </w:sdtContent>
            </w:sdt>
          </w:p>
        </w:tc>
      </w:tr>
      <w:tr w:rsidR="00980B6F" w:rsidRPr="00AF0716" w14:paraId="5E5BFB8E" w14:textId="77777777" w:rsidTr="006513C1">
        <w:trPr>
          <w:trHeight w:val="907"/>
        </w:trPr>
        <w:tc>
          <w:tcPr>
            <w:tcW w:w="8400" w:type="dxa"/>
            <w:vAlign w:val="center"/>
          </w:tcPr>
          <w:p w14:paraId="16FD240B" w14:textId="77777777" w:rsidR="00980B6F" w:rsidRPr="00AF0716" w:rsidRDefault="00980B6F" w:rsidP="00980B6F">
            <w:pPr>
              <w:spacing w:before="100" w:beforeAutospacing="1" w:after="100" w:afterAutospacing="1" w:line="276" w:lineRule="auto"/>
            </w:pPr>
            <w:r w:rsidRPr="00AF0716">
              <w:t>Employees have access to a staff forum which supports open dialogue, and any actions arising from the staff forum are considered and progressed</w:t>
            </w:r>
          </w:p>
        </w:tc>
        <w:tc>
          <w:tcPr>
            <w:tcW w:w="616" w:type="dxa"/>
          </w:tcPr>
          <w:p w14:paraId="085C775E" w14:textId="3A1CB1F9" w:rsidR="00980B6F" w:rsidRPr="00AF0716" w:rsidRDefault="00000000" w:rsidP="00980B6F">
            <w:pPr>
              <w:spacing w:before="100" w:beforeAutospacing="1" w:after="100" w:afterAutospacing="1" w:line="276" w:lineRule="auto"/>
              <w:jc w:val="center"/>
            </w:pPr>
            <w:sdt>
              <w:sdtPr>
                <w:rPr>
                  <w:rFonts w:ascii="Montserrat SemiBold" w:hAnsi="Montserrat SemiBold"/>
                  <w:b/>
                  <w:color w:val="212192"/>
                  <w:kern w:val="24"/>
                  <w:sz w:val="36"/>
                  <w:szCs w:val="18"/>
                </w:rPr>
                <w:id w:val="-1369375452"/>
                <w14:checkbox>
                  <w14:checked w14:val="0"/>
                  <w14:checkedState w14:val="2612" w14:font="MS Gothic"/>
                  <w14:uncheckedState w14:val="2610" w14:font="MS Gothic"/>
                </w14:checkbox>
              </w:sdtPr>
              <w:sdtContent>
                <w:r w:rsidR="00980B6F" w:rsidRPr="00954E9E">
                  <w:rPr>
                    <w:rFonts w:ascii="MS Gothic" w:eastAsia="MS Gothic" w:hAnsi="MS Gothic" w:hint="eastAsia"/>
                    <w:b/>
                    <w:color w:val="212192"/>
                    <w:kern w:val="24"/>
                    <w:sz w:val="36"/>
                    <w:szCs w:val="18"/>
                  </w:rPr>
                  <w:t>☐</w:t>
                </w:r>
              </w:sdtContent>
            </w:sdt>
          </w:p>
        </w:tc>
      </w:tr>
      <w:tr w:rsidR="00980B6F" w:rsidRPr="00AF0716" w14:paraId="52646A31" w14:textId="77777777" w:rsidTr="006513C1">
        <w:trPr>
          <w:trHeight w:val="1150"/>
        </w:trPr>
        <w:tc>
          <w:tcPr>
            <w:tcW w:w="8400" w:type="dxa"/>
            <w:vAlign w:val="center"/>
          </w:tcPr>
          <w:p w14:paraId="09CE6F73" w14:textId="77777777" w:rsidR="00980B6F" w:rsidRPr="00AF0716" w:rsidRDefault="00980B6F" w:rsidP="00980B6F">
            <w:pPr>
              <w:spacing w:before="100" w:beforeAutospacing="1" w:after="100" w:afterAutospacing="1" w:line="276" w:lineRule="auto"/>
              <w:rPr>
                <w:szCs w:val="24"/>
              </w:rPr>
            </w:pPr>
            <w:r w:rsidRPr="00AF0716">
              <w:t>We use employee engagement consultation and surveys</w:t>
            </w:r>
            <w:r w:rsidRPr="00AF0716">
              <w:rPr>
                <w:rFonts w:eastAsia="Roboto"/>
              </w:rPr>
              <w:t xml:space="preserve"> to gather feedback from employees about their work experience, job satisfaction, and other aspects of their employment</w:t>
            </w:r>
          </w:p>
        </w:tc>
        <w:tc>
          <w:tcPr>
            <w:tcW w:w="616" w:type="dxa"/>
          </w:tcPr>
          <w:p w14:paraId="4F9641BA" w14:textId="79E467A2" w:rsidR="00980B6F" w:rsidRPr="00AF0716" w:rsidRDefault="00000000" w:rsidP="00980B6F">
            <w:pPr>
              <w:spacing w:before="100" w:beforeAutospacing="1" w:after="100" w:afterAutospacing="1" w:line="276" w:lineRule="auto"/>
              <w:jc w:val="center"/>
            </w:pPr>
            <w:sdt>
              <w:sdtPr>
                <w:rPr>
                  <w:rFonts w:ascii="Montserrat SemiBold" w:hAnsi="Montserrat SemiBold"/>
                  <w:b/>
                  <w:color w:val="212192"/>
                  <w:kern w:val="24"/>
                  <w:sz w:val="36"/>
                  <w:szCs w:val="18"/>
                </w:rPr>
                <w:id w:val="1912730378"/>
                <w14:checkbox>
                  <w14:checked w14:val="0"/>
                  <w14:checkedState w14:val="2612" w14:font="MS Gothic"/>
                  <w14:uncheckedState w14:val="2610" w14:font="MS Gothic"/>
                </w14:checkbox>
              </w:sdtPr>
              <w:sdtContent>
                <w:r w:rsidR="00980B6F" w:rsidRPr="00954E9E">
                  <w:rPr>
                    <w:rFonts w:ascii="MS Gothic" w:eastAsia="MS Gothic" w:hAnsi="MS Gothic" w:hint="eastAsia"/>
                    <w:b/>
                    <w:color w:val="212192"/>
                    <w:kern w:val="24"/>
                    <w:sz w:val="36"/>
                    <w:szCs w:val="18"/>
                  </w:rPr>
                  <w:t>☐</w:t>
                </w:r>
              </w:sdtContent>
            </w:sdt>
          </w:p>
        </w:tc>
      </w:tr>
      <w:tr w:rsidR="00980B6F" w:rsidRPr="00AF0716" w14:paraId="60E2A941" w14:textId="77777777" w:rsidTr="006513C1">
        <w:trPr>
          <w:trHeight w:val="1123"/>
        </w:trPr>
        <w:tc>
          <w:tcPr>
            <w:tcW w:w="8400" w:type="dxa"/>
            <w:vAlign w:val="center"/>
          </w:tcPr>
          <w:p w14:paraId="714AA9AC" w14:textId="77777777" w:rsidR="00980B6F" w:rsidRPr="00AF0716" w:rsidRDefault="00980B6F" w:rsidP="00980B6F">
            <w:pPr>
              <w:spacing w:before="100" w:beforeAutospacing="1" w:after="100" w:afterAutospacing="1" w:line="276" w:lineRule="auto"/>
              <w:rPr>
                <w:rFonts w:eastAsia="Roboto"/>
              </w:rPr>
            </w:pPr>
            <w:r w:rsidRPr="00AF0716">
              <w:rPr>
                <w:rFonts w:eastAsia="Roboto"/>
              </w:rPr>
              <w:t>We use regular pulse surveys to gather quick feedback to agreed changes within the workplace to ensure they are effective and take relevant action depending on the responses</w:t>
            </w:r>
          </w:p>
        </w:tc>
        <w:tc>
          <w:tcPr>
            <w:tcW w:w="616" w:type="dxa"/>
          </w:tcPr>
          <w:p w14:paraId="585C1D73" w14:textId="4A68AB4F" w:rsidR="00980B6F" w:rsidRPr="00AF0716" w:rsidRDefault="00000000" w:rsidP="00980B6F">
            <w:pPr>
              <w:spacing w:before="100" w:beforeAutospacing="1" w:after="100" w:afterAutospacing="1" w:line="276" w:lineRule="auto"/>
              <w:jc w:val="center"/>
              <w:rPr>
                <w:rFonts w:ascii="MS Gothic" w:eastAsia="MS Gothic" w:hAnsi="MS Gothic" w:cs="Segoe UI Symbol"/>
                <w:sz w:val="40"/>
                <w:szCs w:val="32"/>
              </w:rPr>
            </w:pPr>
            <w:sdt>
              <w:sdtPr>
                <w:rPr>
                  <w:rFonts w:ascii="Montserrat SemiBold" w:hAnsi="Montserrat SemiBold"/>
                  <w:b/>
                  <w:color w:val="212192"/>
                  <w:kern w:val="24"/>
                  <w:sz w:val="36"/>
                  <w:szCs w:val="18"/>
                </w:rPr>
                <w:id w:val="-1759818120"/>
                <w14:checkbox>
                  <w14:checked w14:val="0"/>
                  <w14:checkedState w14:val="2612" w14:font="MS Gothic"/>
                  <w14:uncheckedState w14:val="2610" w14:font="MS Gothic"/>
                </w14:checkbox>
              </w:sdtPr>
              <w:sdtContent>
                <w:r w:rsidR="00980B6F" w:rsidRPr="00954E9E">
                  <w:rPr>
                    <w:rFonts w:ascii="MS Gothic" w:eastAsia="MS Gothic" w:hAnsi="MS Gothic" w:hint="eastAsia"/>
                    <w:b/>
                    <w:color w:val="212192"/>
                    <w:kern w:val="24"/>
                    <w:sz w:val="36"/>
                    <w:szCs w:val="18"/>
                  </w:rPr>
                  <w:t>☐</w:t>
                </w:r>
              </w:sdtContent>
            </w:sdt>
          </w:p>
        </w:tc>
      </w:tr>
      <w:tr w:rsidR="00980B6F" w:rsidRPr="00AF0716" w14:paraId="3F14418E" w14:textId="77777777" w:rsidTr="006513C1">
        <w:trPr>
          <w:trHeight w:val="907"/>
        </w:trPr>
        <w:tc>
          <w:tcPr>
            <w:tcW w:w="8400" w:type="dxa"/>
            <w:vAlign w:val="center"/>
          </w:tcPr>
          <w:p w14:paraId="728412B4" w14:textId="77777777" w:rsidR="00980B6F" w:rsidRPr="00AF0716" w:rsidRDefault="00980B6F" w:rsidP="00980B6F">
            <w:pPr>
              <w:spacing w:before="100" w:beforeAutospacing="1" w:after="100" w:afterAutospacing="1" w:line="276" w:lineRule="auto"/>
              <w:rPr>
                <w:rFonts w:eastAsia="Roboto"/>
              </w:rPr>
            </w:pPr>
            <w:r w:rsidRPr="00AF0716">
              <w:rPr>
                <w:rFonts w:eastAsia="Roboto"/>
              </w:rPr>
              <w:t>We have worker representation within our management board</w:t>
            </w:r>
          </w:p>
        </w:tc>
        <w:tc>
          <w:tcPr>
            <w:tcW w:w="616" w:type="dxa"/>
          </w:tcPr>
          <w:p w14:paraId="4FCE7967" w14:textId="2C80E079" w:rsidR="00980B6F" w:rsidRPr="00AF0716" w:rsidRDefault="00000000" w:rsidP="00980B6F">
            <w:pPr>
              <w:spacing w:before="100" w:beforeAutospacing="1" w:after="100" w:afterAutospacing="1" w:line="276" w:lineRule="auto"/>
              <w:jc w:val="center"/>
              <w:rPr>
                <w:rFonts w:ascii="MS Gothic" w:eastAsia="MS Gothic" w:hAnsi="MS Gothic" w:cs="Segoe UI Symbol"/>
                <w:sz w:val="40"/>
                <w:szCs w:val="32"/>
              </w:rPr>
            </w:pPr>
            <w:sdt>
              <w:sdtPr>
                <w:rPr>
                  <w:rFonts w:ascii="Montserrat SemiBold" w:hAnsi="Montserrat SemiBold"/>
                  <w:b/>
                  <w:color w:val="212192"/>
                  <w:kern w:val="24"/>
                  <w:sz w:val="36"/>
                  <w:szCs w:val="18"/>
                </w:rPr>
                <w:id w:val="-158459344"/>
                <w14:checkbox>
                  <w14:checked w14:val="0"/>
                  <w14:checkedState w14:val="2612" w14:font="MS Gothic"/>
                  <w14:uncheckedState w14:val="2610" w14:font="MS Gothic"/>
                </w14:checkbox>
              </w:sdtPr>
              <w:sdtContent>
                <w:r w:rsidR="00980B6F" w:rsidRPr="00954E9E">
                  <w:rPr>
                    <w:rFonts w:ascii="MS Gothic" w:eastAsia="MS Gothic" w:hAnsi="MS Gothic" w:hint="eastAsia"/>
                    <w:b/>
                    <w:color w:val="212192"/>
                    <w:kern w:val="24"/>
                    <w:sz w:val="36"/>
                    <w:szCs w:val="18"/>
                  </w:rPr>
                  <w:t>☐</w:t>
                </w:r>
              </w:sdtContent>
            </w:sdt>
          </w:p>
        </w:tc>
      </w:tr>
      <w:tr w:rsidR="00980B6F" w:rsidRPr="00AF0716" w14:paraId="01CCB4D2" w14:textId="77777777" w:rsidTr="006513C1">
        <w:trPr>
          <w:trHeight w:val="2328"/>
        </w:trPr>
        <w:tc>
          <w:tcPr>
            <w:tcW w:w="8400" w:type="dxa"/>
          </w:tcPr>
          <w:p w14:paraId="0723B5F6" w14:textId="77777777" w:rsidR="00980B6F" w:rsidRPr="00AF0716" w:rsidRDefault="00980B6F" w:rsidP="00980B6F">
            <w:pPr>
              <w:spacing w:before="100" w:beforeAutospacing="1" w:after="100" w:afterAutospacing="1" w:line="276" w:lineRule="auto"/>
              <w:rPr>
                <w:szCs w:val="24"/>
              </w:rPr>
            </w:pPr>
            <w:r w:rsidRPr="00AF0716">
              <w:t>Other – please provide details below</w:t>
            </w:r>
          </w:p>
          <w:p w14:paraId="00085BE3" w14:textId="77777777" w:rsidR="00980B6F" w:rsidRPr="00AF0716" w:rsidRDefault="00980B6F" w:rsidP="00980B6F">
            <w:pPr>
              <w:spacing w:before="100" w:beforeAutospacing="1" w:after="100" w:afterAutospacing="1" w:line="276" w:lineRule="auto"/>
            </w:pPr>
          </w:p>
        </w:tc>
        <w:tc>
          <w:tcPr>
            <w:tcW w:w="616" w:type="dxa"/>
          </w:tcPr>
          <w:p w14:paraId="5BB9CBCF" w14:textId="67305593" w:rsidR="00980B6F" w:rsidRPr="00AF0716" w:rsidRDefault="00000000" w:rsidP="00980B6F">
            <w:pPr>
              <w:spacing w:before="100" w:beforeAutospacing="1" w:after="100" w:afterAutospacing="1" w:line="276" w:lineRule="auto"/>
              <w:jc w:val="center"/>
            </w:pPr>
            <w:sdt>
              <w:sdtPr>
                <w:rPr>
                  <w:rFonts w:ascii="Montserrat SemiBold" w:hAnsi="Montserrat SemiBold"/>
                  <w:b/>
                  <w:color w:val="212192"/>
                  <w:kern w:val="24"/>
                  <w:sz w:val="36"/>
                  <w:szCs w:val="18"/>
                </w:rPr>
                <w:id w:val="-905299143"/>
                <w14:checkbox>
                  <w14:checked w14:val="0"/>
                  <w14:checkedState w14:val="2612" w14:font="MS Gothic"/>
                  <w14:uncheckedState w14:val="2610" w14:font="MS Gothic"/>
                </w14:checkbox>
              </w:sdtPr>
              <w:sdtContent>
                <w:r w:rsidR="00980B6F" w:rsidRPr="00954E9E">
                  <w:rPr>
                    <w:rFonts w:ascii="MS Gothic" w:eastAsia="MS Gothic" w:hAnsi="MS Gothic" w:hint="eastAsia"/>
                    <w:b/>
                    <w:color w:val="212192"/>
                    <w:kern w:val="24"/>
                    <w:sz w:val="36"/>
                    <w:szCs w:val="18"/>
                  </w:rPr>
                  <w:t>☐</w:t>
                </w:r>
              </w:sdtContent>
            </w:sdt>
          </w:p>
        </w:tc>
      </w:tr>
    </w:tbl>
    <w:p w14:paraId="6F2B72ED" w14:textId="77777777" w:rsidR="00AF0716" w:rsidRDefault="00AF0716" w:rsidP="00B561C0"/>
    <w:p w14:paraId="2576DFA5" w14:textId="77777777" w:rsidR="00AF0716" w:rsidRDefault="00AF0716" w:rsidP="00B561C0"/>
    <w:p w14:paraId="15205BEF" w14:textId="77777777" w:rsidR="00AF0716" w:rsidRDefault="00AF0716" w:rsidP="00B561C0"/>
    <w:p w14:paraId="0D096C9B" w14:textId="77777777" w:rsidR="00AF0716" w:rsidRDefault="00AF0716" w:rsidP="00B561C0"/>
    <w:p w14:paraId="1306247E" w14:textId="77777777" w:rsidR="00AF0716" w:rsidRDefault="00AF0716" w:rsidP="00B561C0"/>
    <w:p w14:paraId="2DC9FCF6" w14:textId="77777777" w:rsidR="00AF0716" w:rsidRPr="00AF0716" w:rsidRDefault="00AF0716" w:rsidP="00AF0716">
      <w:pPr>
        <w:spacing w:before="400" w:beforeAutospacing="1" w:after="120" w:afterAutospacing="1" w:line="276" w:lineRule="auto"/>
        <w:rPr>
          <w:sz w:val="2"/>
          <w:szCs w:val="2"/>
        </w:rPr>
      </w:pPr>
    </w:p>
    <w:p w14:paraId="69AA5ADA" w14:textId="77777777" w:rsidR="00373AD9" w:rsidRDefault="00373AD9" w:rsidP="00250993">
      <w:pPr>
        <w:spacing w:before="400" w:beforeAutospacing="1" w:after="120" w:afterAutospacing="1" w:line="276" w:lineRule="auto"/>
        <w:rPr>
          <w:rFonts w:cs="Arial"/>
          <w:b/>
          <w:bCs/>
          <w:color w:val="212192"/>
          <w:kern w:val="0"/>
          <w14:ligatures w14:val="none"/>
        </w:rPr>
      </w:pPr>
    </w:p>
    <w:p w14:paraId="6CEA7CB5" w14:textId="6025DB76" w:rsidR="00250993" w:rsidRPr="0093033C" w:rsidRDefault="00373AD9" w:rsidP="00250993">
      <w:pPr>
        <w:spacing w:before="400" w:beforeAutospacing="1" w:after="120" w:afterAutospacing="1" w:line="276" w:lineRule="auto"/>
        <w:rPr>
          <w:rFonts w:ascii="Montserrat SemiBold" w:hAnsi="Montserrat SemiBold"/>
          <w:b/>
          <w:color w:val="212192"/>
          <w:kern w:val="24"/>
          <w:sz w:val="32"/>
          <w:szCs w:val="16"/>
          <w14:ligatures w14:val="none"/>
        </w:rPr>
      </w:pPr>
      <w:r w:rsidRPr="0093033C">
        <w:rPr>
          <w:rFonts w:ascii="Montserrat SemiBold" w:hAnsi="Montserrat SemiBold"/>
          <w:b/>
          <w:color w:val="212192"/>
          <w:kern w:val="24"/>
          <w:sz w:val="32"/>
          <w:szCs w:val="16"/>
          <w14:ligatures w14:val="none"/>
        </w:rPr>
        <w:t xml:space="preserve">Section </w:t>
      </w:r>
      <w:r w:rsidR="00AF0716" w:rsidRPr="0093033C">
        <w:rPr>
          <w:rFonts w:ascii="Montserrat SemiBold" w:hAnsi="Montserrat SemiBold"/>
          <w:b/>
          <w:color w:val="212192"/>
          <w:kern w:val="24"/>
          <w:sz w:val="32"/>
          <w:szCs w:val="16"/>
          <w14:ligatures w14:val="none"/>
        </w:rPr>
        <w:t xml:space="preserve">2 – Payment of the </w:t>
      </w:r>
      <w:r w:rsidR="00833BE7">
        <w:rPr>
          <w:rFonts w:ascii="Montserrat SemiBold" w:hAnsi="Montserrat SemiBold"/>
          <w:b/>
          <w:color w:val="212192"/>
          <w:kern w:val="24"/>
          <w:sz w:val="32"/>
          <w:szCs w:val="16"/>
          <w14:ligatures w14:val="none"/>
        </w:rPr>
        <w:t>r</w:t>
      </w:r>
      <w:r w:rsidR="00AF0716" w:rsidRPr="0093033C">
        <w:rPr>
          <w:rFonts w:ascii="Montserrat SemiBold" w:hAnsi="Montserrat SemiBold"/>
          <w:b/>
          <w:color w:val="212192"/>
          <w:kern w:val="24"/>
          <w:sz w:val="32"/>
          <w:szCs w:val="16"/>
          <w14:ligatures w14:val="none"/>
        </w:rPr>
        <w:t>eal Living Wage</w:t>
      </w:r>
    </w:p>
    <w:p w14:paraId="448DD76C" w14:textId="79C9EECF" w:rsidR="00AF0716" w:rsidRDefault="00E64FA2" w:rsidP="00AF0716">
      <w:pPr>
        <w:spacing w:before="100" w:beforeAutospacing="1" w:after="100" w:afterAutospacing="1" w:line="276" w:lineRule="auto"/>
        <w:rPr>
          <w:kern w:val="0"/>
          <w14:ligatures w14:val="none"/>
        </w:rPr>
      </w:pPr>
      <w:r>
        <w:rPr>
          <w:kern w:val="0"/>
          <w14:ligatures w14:val="none"/>
        </w:rPr>
        <w:t xml:space="preserve">Please review </w:t>
      </w:r>
      <w:r>
        <w:rPr>
          <w:rFonts w:cs="Arial"/>
          <w:kern w:val="0"/>
          <w14:ligatures w14:val="none"/>
        </w:rPr>
        <w:t xml:space="preserve">the </w:t>
      </w:r>
      <w:r w:rsidR="00496840">
        <w:rPr>
          <w:rFonts w:cs="Arial"/>
          <w:kern w:val="0"/>
          <w14:ligatures w14:val="none"/>
        </w:rPr>
        <w:t xml:space="preserve">three options </w:t>
      </w:r>
      <w:r>
        <w:rPr>
          <w:rFonts w:cs="Arial"/>
          <w:kern w:val="0"/>
          <w14:ligatures w14:val="none"/>
        </w:rPr>
        <w:t xml:space="preserve">below </w:t>
      </w:r>
      <w:r w:rsidR="00833BE7">
        <w:rPr>
          <w:rFonts w:cs="Arial"/>
          <w:kern w:val="0"/>
          <w14:ligatures w14:val="none"/>
        </w:rPr>
        <w:t xml:space="preserve">which relate to </w:t>
      </w:r>
      <w:r>
        <w:rPr>
          <w:rFonts w:cs="Arial"/>
          <w:kern w:val="0"/>
          <w14:ligatures w14:val="none"/>
        </w:rPr>
        <w:t xml:space="preserve">payment of the real Living Wage and the </w:t>
      </w:r>
      <w:r w:rsidR="00833BE7">
        <w:rPr>
          <w:rFonts w:cs="Arial"/>
          <w:kern w:val="0"/>
          <w14:ligatures w14:val="none"/>
        </w:rPr>
        <w:t xml:space="preserve">value of your </w:t>
      </w:r>
      <w:r>
        <w:rPr>
          <w:rFonts w:cs="Arial"/>
          <w:kern w:val="0"/>
          <w14:ligatures w14:val="none"/>
        </w:rPr>
        <w:t>annual claim</w:t>
      </w:r>
      <w:r w:rsidR="00833BE7">
        <w:rPr>
          <w:rFonts w:cs="Arial"/>
          <w:kern w:val="0"/>
          <w14:ligatures w14:val="none"/>
        </w:rPr>
        <w:t>,</w:t>
      </w:r>
      <w:r>
        <w:rPr>
          <w:rFonts w:cs="Arial"/>
          <w:kern w:val="0"/>
          <w14:ligatures w14:val="none"/>
        </w:rPr>
        <w:t xml:space="preserve"> and indicate </w:t>
      </w:r>
      <w:r>
        <w:rPr>
          <w:kern w:val="0"/>
          <w14:ligatures w14:val="none"/>
        </w:rPr>
        <w:t>which one applies to your organisation, this will also di</w:t>
      </w:r>
      <w:r w:rsidR="00AF0716" w:rsidRPr="00AF0716">
        <w:rPr>
          <w:kern w:val="0"/>
          <w14:ligatures w14:val="none"/>
        </w:rPr>
        <w:t xml:space="preserve">rect you to the relevant page(s) to complete. </w:t>
      </w:r>
    </w:p>
    <w:p w14:paraId="730F1DE5" w14:textId="6D337F99" w:rsidR="00496840" w:rsidRPr="006513C1" w:rsidRDefault="00496840" w:rsidP="00496840">
      <w:pPr>
        <w:pBdr>
          <w:top w:val="single" w:sz="8" w:space="6" w:color="E8EDF5"/>
          <w:left w:val="single" w:sz="48" w:space="6" w:color="212192"/>
          <w:bottom w:val="single" w:sz="8" w:space="6" w:color="E8EDF5"/>
          <w:right w:val="single" w:sz="8" w:space="6" w:color="E8EDF5"/>
        </w:pBdr>
        <w:shd w:val="clear" w:color="auto" w:fill="E8EDF5"/>
        <w:spacing w:before="60" w:after="120"/>
        <w:ind w:left="284" w:right="284"/>
        <w:rPr>
          <w:rFonts w:ascii="Montserrat SemiBold" w:hAnsi="Montserrat SemiBold"/>
          <w:bCs/>
          <w:color w:val="212192"/>
          <w:kern w:val="0"/>
          <w:sz w:val="22"/>
          <w:szCs w:val="16"/>
          <w14:ligatures w14:val="none"/>
        </w:rPr>
      </w:pPr>
      <w:r w:rsidRPr="006513C1">
        <w:rPr>
          <w:rFonts w:ascii="Montserrat SemiBold" w:hAnsi="Montserrat SemiBold"/>
          <w:bCs/>
          <w:color w:val="212192"/>
          <w:kern w:val="0"/>
          <w:sz w:val="22"/>
          <w:szCs w:val="16"/>
          <w14:ligatures w14:val="none"/>
        </w:rPr>
        <w:t>Note: All employees includes 16-17 year olds, apprentices, and agency or contracted workers (directly involved in delivery</w:t>
      </w:r>
      <w:r w:rsidR="00833BE7">
        <w:rPr>
          <w:rFonts w:ascii="Montserrat SemiBold" w:hAnsi="Montserrat SemiBold"/>
          <w:bCs/>
          <w:color w:val="212192"/>
          <w:kern w:val="0"/>
          <w:sz w:val="22"/>
          <w:szCs w:val="16"/>
          <w14:ligatures w14:val="none"/>
        </w:rPr>
        <w:t xml:space="preserve"> of</w:t>
      </w:r>
      <w:r w:rsidRPr="006513C1">
        <w:rPr>
          <w:rFonts w:ascii="Montserrat SemiBold" w:hAnsi="Montserrat SemiBold"/>
          <w:bCs/>
          <w:color w:val="212192"/>
          <w:kern w:val="0"/>
          <w:sz w:val="22"/>
          <w:szCs w:val="16"/>
          <w14:ligatures w14:val="none"/>
        </w:rPr>
        <w:t xml:space="preserve"> the grant funded service). The value of</w:t>
      </w:r>
      <w:r w:rsidR="00833BE7">
        <w:rPr>
          <w:rFonts w:ascii="Montserrat SemiBold" w:hAnsi="Montserrat SemiBold"/>
          <w:bCs/>
          <w:color w:val="212192"/>
          <w:kern w:val="0"/>
          <w:sz w:val="22"/>
          <w:szCs w:val="16"/>
          <w14:ligatures w14:val="none"/>
        </w:rPr>
        <w:t xml:space="preserve"> your annual</w:t>
      </w:r>
      <w:r w:rsidRPr="006513C1">
        <w:rPr>
          <w:rFonts w:ascii="Montserrat SemiBold" w:hAnsi="Montserrat SemiBold"/>
          <w:bCs/>
          <w:color w:val="212192"/>
          <w:kern w:val="0"/>
          <w:sz w:val="22"/>
          <w:szCs w:val="16"/>
          <w14:ligatures w14:val="none"/>
        </w:rPr>
        <w:t xml:space="preserve"> </w:t>
      </w:r>
      <w:r w:rsidR="00833BE7">
        <w:rPr>
          <w:rFonts w:ascii="Montserrat SemiBold" w:hAnsi="Montserrat SemiBold"/>
          <w:bCs/>
          <w:color w:val="212192"/>
          <w:kern w:val="0"/>
          <w:sz w:val="22"/>
          <w:szCs w:val="16"/>
          <w14:ligatures w14:val="none"/>
        </w:rPr>
        <w:t xml:space="preserve">claim </w:t>
      </w:r>
      <w:r w:rsidRPr="006513C1">
        <w:rPr>
          <w:rFonts w:ascii="Montserrat SemiBold" w:hAnsi="Montserrat SemiBold"/>
          <w:bCs/>
          <w:color w:val="212192"/>
          <w:kern w:val="0"/>
          <w:sz w:val="22"/>
          <w:szCs w:val="16"/>
          <w14:ligatures w14:val="none"/>
        </w:rPr>
        <w:t xml:space="preserve">received should account for </w:t>
      </w:r>
      <w:r w:rsidR="00833BE7">
        <w:rPr>
          <w:rFonts w:ascii="Montserrat SemiBold" w:hAnsi="Montserrat SemiBold"/>
          <w:bCs/>
          <w:color w:val="212192"/>
          <w:kern w:val="0"/>
          <w:sz w:val="22"/>
          <w:szCs w:val="16"/>
          <w14:ligatures w14:val="none"/>
        </w:rPr>
        <w:t xml:space="preserve">all grant </w:t>
      </w:r>
      <w:r w:rsidRPr="006513C1">
        <w:rPr>
          <w:rFonts w:ascii="Montserrat SemiBold" w:hAnsi="Montserrat SemiBold"/>
          <w:bCs/>
          <w:color w:val="212192"/>
          <w:kern w:val="0"/>
          <w:sz w:val="22"/>
          <w:szCs w:val="16"/>
          <w14:ligatures w14:val="none"/>
        </w:rPr>
        <w:t>funding from all Transport Scotland sources.</w:t>
      </w:r>
    </w:p>
    <w:p w14:paraId="4A6AEB5E" w14:textId="565575C6" w:rsidR="00980B6F" w:rsidRPr="00833BE7" w:rsidRDefault="00980B6F" w:rsidP="00AF0716">
      <w:pPr>
        <w:spacing w:before="100" w:beforeAutospacing="1" w:after="100" w:afterAutospacing="1" w:line="276" w:lineRule="auto"/>
        <w:rPr>
          <w:b/>
          <w:bCs/>
          <w:i/>
          <w:iCs/>
          <w:kern w:val="0"/>
          <w:sz w:val="2"/>
          <w:szCs w:val="2"/>
          <w14:ligatures w14:val="none"/>
        </w:rPr>
      </w:pPr>
    </w:p>
    <w:tbl>
      <w:tblPr>
        <w:tblStyle w:val="TableGrid"/>
        <w:tblW w:w="0" w:type="auto"/>
        <w:tblLook w:val="04A0" w:firstRow="1" w:lastRow="0" w:firstColumn="1" w:lastColumn="0" w:noHBand="0" w:noVBand="1"/>
      </w:tblPr>
      <w:tblGrid>
        <w:gridCol w:w="925"/>
        <w:gridCol w:w="7171"/>
        <w:gridCol w:w="920"/>
      </w:tblGrid>
      <w:tr w:rsidR="00980B6F" w14:paraId="3B049FC2" w14:textId="77777777" w:rsidTr="00833BE7">
        <w:tc>
          <w:tcPr>
            <w:tcW w:w="562" w:type="dxa"/>
            <w:vAlign w:val="center"/>
          </w:tcPr>
          <w:p w14:paraId="76DDA1FB" w14:textId="7B2EBB99" w:rsidR="00980B6F" w:rsidRPr="00833BE7" w:rsidRDefault="00833BE7" w:rsidP="00833BE7">
            <w:pPr>
              <w:jc w:val="center"/>
              <w:rPr>
                <w:b/>
                <w:bCs/>
              </w:rPr>
            </w:pPr>
            <w:r>
              <w:rPr>
                <w:b/>
                <w:bCs/>
              </w:rPr>
              <w:t xml:space="preserve">Option </w:t>
            </w:r>
            <w:r w:rsidR="00980B6F" w:rsidRPr="00833BE7">
              <w:rPr>
                <w:b/>
                <w:bCs/>
              </w:rPr>
              <w:t>1</w:t>
            </w:r>
          </w:p>
        </w:tc>
        <w:tc>
          <w:tcPr>
            <w:tcW w:w="7513" w:type="dxa"/>
          </w:tcPr>
          <w:p w14:paraId="2F9C1764" w14:textId="6674EDCC" w:rsidR="00980B6F" w:rsidRDefault="00980B6F" w:rsidP="00CF37ED">
            <w:r>
              <w:t>All employees are paid at least the real Living Wage, and our annual grant funding received from all Transport Scotland sources is expected to be less than £100,000</w:t>
            </w:r>
            <w:r w:rsidR="00833BE7">
              <w:t>.</w:t>
            </w:r>
          </w:p>
          <w:p w14:paraId="123A1EE3" w14:textId="77777777" w:rsidR="00980B6F" w:rsidRDefault="00980B6F" w:rsidP="00CF37ED"/>
          <w:p w14:paraId="5ABFAFD9" w14:textId="39298E5B" w:rsidR="00980B6F" w:rsidRDefault="00980B6F" w:rsidP="00CF37ED">
            <w:r>
              <w:t>No further evidence is required for this section</w:t>
            </w:r>
          </w:p>
          <w:p w14:paraId="06C9F951" w14:textId="77777777" w:rsidR="00980B6F" w:rsidRDefault="00980B6F" w:rsidP="00CF37ED"/>
          <w:p w14:paraId="0D6E57F8" w14:textId="77777777" w:rsidR="00980B6F" w:rsidRDefault="00980B6F" w:rsidP="00CF37ED">
            <w:r>
              <w:t xml:space="preserve">Sign here as confirmation: </w:t>
            </w:r>
          </w:p>
          <w:p w14:paraId="5D3179C4" w14:textId="77777777" w:rsidR="00980B6F" w:rsidRDefault="00980B6F" w:rsidP="00CF37ED"/>
        </w:tc>
        <w:tc>
          <w:tcPr>
            <w:tcW w:w="941" w:type="dxa"/>
          </w:tcPr>
          <w:p w14:paraId="4E1948A4" w14:textId="48B85BAC" w:rsidR="00980B6F" w:rsidRDefault="00000000" w:rsidP="006513C1">
            <w:pPr>
              <w:jc w:val="center"/>
            </w:pPr>
            <w:sdt>
              <w:sdtPr>
                <w:rPr>
                  <w:rFonts w:ascii="Montserrat SemiBold" w:hAnsi="Montserrat SemiBold"/>
                  <w:b/>
                  <w:color w:val="212192"/>
                  <w:kern w:val="24"/>
                  <w:sz w:val="36"/>
                  <w:szCs w:val="18"/>
                </w:rPr>
                <w:id w:val="-1893877"/>
                <w14:checkbox>
                  <w14:checked w14:val="0"/>
                  <w14:checkedState w14:val="2612" w14:font="MS Gothic"/>
                  <w14:uncheckedState w14:val="2610" w14:font="MS Gothic"/>
                </w14:checkbox>
              </w:sdtPr>
              <w:sdtContent>
                <w:r w:rsidR="00980B6F">
                  <w:rPr>
                    <w:rFonts w:ascii="MS Gothic" w:eastAsia="MS Gothic" w:hAnsi="MS Gothic" w:hint="eastAsia"/>
                    <w:b/>
                    <w:color w:val="212192"/>
                    <w:kern w:val="24"/>
                    <w:sz w:val="36"/>
                    <w:szCs w:val="18"/>
                  </w:rPr>
                  <w:t>☐</w:t>
                </w:r>
              </w:sdtContent>
            </w:sdt>
          </w:p>
        </w:tc>
      </w:tr>
      <w:tr w:rsidR="00980B6F" w14:paraId="66732502" w14:textId="77777777" w:rsidTr="00833BE7">
        <w:tc>
          <w:tcPr>
            <w:tcW w:w="562" w:type="dxa"/>
            <w:vAlign w:val="center"/>
          </w:tcPr>
          <w:p w14:paraId="3B71A9B2" w14:textId="59F00C5C" w:rsidR="00980B6F" w:rsidRPr="00833BE7" w:rsidRDefault="00833BE7" w:rsidP="00833BE7">
            <w:pPr>
              <w:jc w:val="center"/>
              <w:rPr>
                <w:b/>
                <w:bCs/>
              </w:rPr>
            </w:pPr>
            <w:r>
              <w:rPr>
                <w:b/>
                <w:bCs/>
              </w:rPr>
              <w:t xml:space="preserve">Option </w:t>
            </w:r>
            <w:r w:rsidR="00980B6F" w:rsidRPr="00833BE7">
              <w:rPr>
                <w:b/>
                <w:bCs/>
              </w:rPr>
              <w:t>2</w:t>
            </w:r>
          </w:p>
        </w:tc>
        <w:tc>
          <w:tcPr>
            <w:tcW w:w="7513" w:type="dxa"/>
          </w:tcPr>
          <w:p w14:paraId="1287F1CD" w14:textId="2ED3A3AC" w:rsidR="00980B6F" w:rsidRDefault="00980B6F" w:rsidP="00CF37ED">
            <w:r>
              <w:t>All employees are paid at least the real Living Wage, and our annual grant funding received from all Transport Scotland sources is expected to be greater than £100,000</w:t>
            </w:r>
            <w:r w:rsidR="00833BE7">
              <w:t>.</w:t>
            </w:r>
          </w:p>
          <w:p w14:paraId="0453FAAD" w14:textId="77777777" w:rsidR="00980B6F" w:rsidRDefault="00980B6F" w:rsidP="00CF37ED"/>
          <w:p w14:paraId="67D0C89C" w14:textId="767919A6" w:rsidR="00980B6F" w:rsidRDefault="00833BE7" w:rsidP="00CF37ED">
            <w:r>
              <w:t>*</w:t>
            </w:r>
            <w:r w:rsidR="00980B6F">
              <w:t xml:space="preserve">You must provide evidence of payment of the real Living Wage for all </w:t>
            </w:r>
            <w:r>
              <w:t xml:space="preserve">worker groups - see </w:t>
            </w:r>
            <w:r w:rsidR="00980B6F">
              <w:t xml:space="preserve">page </w:t>
            </w:r>
            <w:r>
              <w:t>7</w:t>
            </w:r>
            <w:r w:rsidR="00980B6F">
              <w:t xml:space="preserve"> for the evidence </w:t>
            </w:r>
            <w:r>
              <w:t xml:space="preserve">that </w:t>
            </w:r>
            <w:r w:rsidR="00980B6F">
              <w:t>we can accept</w:t>
            </w:r>
            <w:r>
              <w:t xml:space="preserve">. </w:t>
            </w:r>
          </w:p>
          <w:p w14:paraId="24C470FA" w14:textId="7F4561F6" w:rsidR="00833BE7" w:rsidRDefault="00833BE7" w:rsidP="00CF37ED"/>
        </w:tc>
        <w:tc>
          <w:tcPr>
            <w:tcW w:w="941" w:type="dxa"/>
          </w:tcPr>
          <w:p w14:paraId="1F2EEE28" w14:textId="40D60BF3" w:rsidR="00980B6F" w:rsidRDefault="00000000" w:rsidP="006513C1">
            <w:pPr>
              <w:jc w:val="center"/>
            </w:pPr>
            <w:sdt>
              <w:sdtPr>
                <w:rPr>
                  <w:rFonts w:ascii="Montserrat SemiBold" w:hAnsi="Montserrat SemiBold"/>
                  <w:b/>
                  <w:color w:val="212192"/>
                  <w:kern w:val="24"/>
                  <w:sz w:val="36"/>
                  <w:szCs w:val="18"/>
                </w:rPr>
                <w:id w:val="1799020455"/>
                <w14:checkbox>
                  <w14:checked w14:val="0"/>
                  <w14:checkedState w14:val="2612" w14:font="MS Gothic"/>
                  <w14:uncheckedState w14:val="2610" w14:font="MS Gothic"/>
                </w14:checkbox>
              </w:sdtPr>
              <w:sdtContent>
                <w:r w:rsidR="00980B6F">
                  <w:rPr>
                    <w:rFonts w:ascii="MS Gothic" w:eastAsia="MS Gothic" w:hAnsi="MS Gothic" w:hint="eastAsia"/>
                    <w:b/>
                    <w:color w:val="212192"/>
                    <w:kern w:val="24"/>
                    <w:sz w:val="36"/>
                    <w:szCs w:val="18"/>
                  </w:rPr>
                  <w:t>☐</w:t>
                </w:r>
              </w:sdtContent>
            </w:sdt>
          </w:p>
        </w:tc>
      </w:tr>
      <w:tr w:rsidR="00980B6F" w14:paraId="635F8A43" w14:textId="77777777" w:rsidTr="00833BE7">
        <w:tc>
          <w:tcPr>
            <w:tcW w:w="562" w:type="dxa"/>
            <w:vAlign w:val="center"/>
          </w:tcPr>
          <w:p w14:paraId="6A5FAB92" w14:textId="42A0606F" w:rsidR="00980B6F" w:rsidRPr="00833BE7" w:rsidRDefault="00833BE7" w:rsidP="00833BE7">
            <w:pPr>
              <w:jc w:val="center"/>
              <w:rPr>
                <w:b/>
                <w:bCs/>
              </w:rPr>
            </w:pPr>
            <w:r>
              <w:rPr>
                <w:b/>
                <w:bCs/>
              </w:rPr>
              <w:t xml:space="preserve">Option </w:t>
            </w:r>
            <w:r w:rsidR="00980B6F" w:rsidRPr="00833BE7">
              <w:rPr>
                <w:b/>
                <w:bCs/>
              </w:rPr>
              <w:t>3</w:t>
            </w:r>
          </w:p>
        </w:tc>
        <w:tc>
          <w:tcPr>
            <w:tcW w:w="7513" w:type="dxa"/>
          </w:tcPr>
          <w:p w14:paraId="7345E4D1" w14:textId="77777777" w:rsidR="00980B6F" w:rsidRDefault="00980B6F" w:rsidP="00CF37ED">
            <w:r>
              <w:t>All employees are not paid the real Living Wage.</w:t>
            </w:r>
          </w:p>
          <w:p w14:paraId="5B680B87" w14:textId="77777777" w:rsidR="00980B6F" w:rsidRDefault="00980B6F" w:rsidP="00CF37ED"/>
          <w:p w14:paraId="7F1B9C43" w14:textId="30C7DEAB" w:rsidR="00833BE7" w:rsidRDefault="00980B6F" w:rsidP="00CF37ED">
            <w:r w:rsidRPr="00EE2549">
              <w:t>You must</w:t>
            </w:r>
            <w:r w:rsidR="00833BE7">
              <w:t xml:space="preserve"> fully</w:t>
            </w:r>
            <w:r w:rsidRPr="00EE2549">
              <w:t xml:space="preserve"> complete the exception request on page</w:t>
            </w:r>
            <w:r w:rsidR="00833BE7">
              <w:t>s 8-12</w:t>
            </w:r>
            <w:r w:rsidRPr="00EE2549">
              <w:t xml:space="preserve">. </w:t>
            </w:r>
          </w:p>
          <w:p w14:paraId="6E0FC41C" w14:textId="77777777" w:rsidR="00833BE7" w:rsidRDefault="00833BE7" w:rsidP="00CF37ED"/>
          <w:p w14:paraId="0EC9EB88" w14:textId="51B0FDB6" w:rsidR="00980B6F" w:rsidRDefault="00980B6F" w:rsidP="00CF37ED">
            <w:r w:rsidRPr="00EE2549">
              <w:t>If you</w:t>
            </w:r>
            <w:r w:rsidR="00833BE7">
              <w:t xml:space="preserve"> </w:t>
            </w:r>
            <w:r w:rsidRPr="00EE2549">
              <w:t xml:space="preserve">expect to receive more than £100,000 in grant funding from all Transport Scotland sources, you must still provide evidence of </w:t>
            </w:r>
            <w:r w:rsidR="00833BE7">
              <w:t>r</w:t>
            </w:r>
            <w:r w:rsidRPr="00EE2549">
              <w:t xml:space="preserve">eal Living Wage payment for all </w:t>
            </w:r>
            <w:r w:rsidR="00833BE7">
              <w:t xml:space="preserve">worker groups </w:t>
            </w:r>
            <w:r w:rsidRPr="00EE2549">
              <w:t>to which the exception does not apply</w:t>
            </w:r>
            <w:r w:rsidR="00833BE7">
              <w:t xml:space="preserve"> - s</w:t>
            </w:r>
            <w:r>
              <w:t>ee page</w:t>
            </w:r>
            <w:r w:rsidR="00833BE7">
              <w:t xml:space="preserve"> 7</w:t>
            </w:r>
            <w:r>
              <w:t xml:space="preserve"> for the evidence </w:t>
            </w:r>
            <w:r w:rsidR="00833BE7">
              <w:t xml:space="preserve">that </w:t>
            </w:r>
            <w:r>
              <w:t>we can accept</w:t>
            </w:r>
            <w:r w:rsidR="00833BE7">
              <w:t xml:space="preserve">. </w:t>
            </w:r>
          </w:p>
          <w:p w14:paraId="418F1F92" w14:textId="6422DDB0" w:rsidR="00833BE7" w:rsidRDefault="00833BE7" w:rsidP="00CF37ED"/>
        </w:tc>
        <w:tc>
          <w:tcPr>
            <w:tcW w:w="941" w:type="dxa"/>
          </w:tcPr>
          <w:p w14:paraId="2ABB029A" w14:textId="16A1E114" w:rsidR="00980B6F" w:rsidRDefault="00000000" w:rsidP="006513C1">
            <w:pPr>
              <w:jc w:val="center"/>
            </w:pPr>
            <w:sdt>
              <w:sdtPr>
                <w:rPr>
                  <w:rFonts w:ascii="Montserrat SemiBold" w:hAnsi="Montserrat SemiBold"/>
                  <w:b/>
                  <w:color w:val="212192"/>
                  <w:kern w:val="24"/>
                  <w:sz w:val="36"/>
                  <w:szCs w:val="18"/>
                </w:rPr>
                <w:id w:val="19132133"/>
                <w14:checkbox>
                  <w14:checked w14:val="0"/>
                  <w14:checkedState w14:val="2612" w14:font="MS Gothic"/>
                  <w14:uncheckedState w14:val="2610" w14:font="MS Gothic"/>
                </w14:checkbox>
              </w:sdtPr>
              <w:sdtContent>
                <w:r w:rsidR="00980B6F">
                  <w:rPr>
                    <w:rFonts w:ascii="MS Gothic" w:eastAsia="MS Gothic" w:hAnsi="MS Gothic" w:hint="eastAsia"/>
                    <w:b/>
                    <w:color w:val="212192"/>
                    <w:kern w:val="24"/>
                    <w:sz w:val="36"/>
                    <w:szCs w:val="18"/>
                  </w:rPr>
                  <w:t>☐</w:t>
                </w:r>
              </w:sdtContent>
            </w:sdt>
          </w:p>
        </w:tc>
      </w:tr>
    </w:tbl>
    <w:p w14:paraId="4B93BDC4" w14:textId="77777777" w:rsidR="00980B6F" w:rsidRPr="006513C1" w:rsidRDefault="00980B6F" w:rsidP="00AF0716">
      <w:pPr>
        <w:spacing w:before="100" w:beforeAutospacing="1" w:after="100" w:afterAutospacing="1" w:line="276" w:lineRule="auto"/>
        <w:rPr>
          <w:b/>
          <w:bCs/>
          <w:kern w:val="0"/>
          <w:sz w:val="20"/>
          <w14:ligatures w14:val="none"/>
        </w:rPr>
      </w:pPr>
    </w:p>
    <w:p w14:paraId="1CA661E0" w14:textId="29355C90" w:rsidR="00AF0716" w:rsidRPr="00AF0716" w:rsidRDefault="00AF0716" w:rsidP="00AF0716">
      <w:pPr>
        <w:spacing w:before="400" w:beforeAutospacing="1" w:after="120" w:afterAutospacing="1" w:line="276" w:lineRule="auto"/>
        <w:rPr>
          <w:kern w:val="0"/>
          <w14:ligatures w14:val="none"/>
        </w:rPr>
      </w:pPr>
      <w:r w:rsidRPr="00AF0716">
        <w:rPr>
          <w:kern w:val="0"/>
          <w14:ligatures w14:val="none"/>
        </w:rPr>
        <w:br w:type="page"/>
      </w:r>
    </w:p>
    <w:p w14:paraId="073DF617" w14:textId="6F9F367C" w:rsidR="00AF0716" w:rsidRPr="00AF0716" w:rsidRDefault="00AF0716" w:rsidP="00AF0716">
      <w:pPr>
        <w:keepNext/>
        <w:keepLines/>
        <w:spacing w:before="100" w:beforeAutospacing="1" w:after="100" w:afterAutospacing="1" w:line="276" w:lineRule="auto"/>
        <w:outlineLvl w:val="0"/>
        <w:rPr>
          <w:rFonts w:ascii="Montserrat SemiBold" w:hAnsi="Montserrat SemiBold"/>
          <w:b/>
          <w:color w:val="212192"/>
          <w:kern w:val="24"/>
          <w:sz w:val="38"/>
          <w14:ligatures w14:val="none"/>
        </w:rPr>
      </w:pPr>
      <w:r w:rsidRPr="00AF0716">
        <w:rPr>
          <w:rFonts w:ascii="Montserrat SemiBold" w:hAnsi="Montserrat SemiBold"/>
          <w:b/>
          <w:color w:val="212192"/>
          <w:kern w:val="24"/>
          <w:sz w:val="38"/>
          <w14:ligatures w14:val="none"/>
        </w:rPr>
        <w:lastRenderedPageBreak/>
        <w:t xml:space="preserve">Supporting evidence for payment of the real Living Wage </w:t>
      </w:r>
    </w:p>
    <w:p w14:paraId="6F1687F3" w14:textId="2AEBD3EE" w:rsidR="00AF0716" w:rsidRPr="00AF0716" w:rsidRDefault="00AF0716" w:rsidP="00AF0716">
      <w:pPr>
        <w:pBdr>
          <w:top w:val="single" w:sz="8" w:space="6" w:color="E8EDF5"/>
          <w:left w:val="single" w:sz="48" w:space="6" w:color="212192"/>
          <w:bottom w:val="single" w:sz="8" w:space="6" w:color="E8EDF5"/>
          <w:right w:val="single" w:sz="8" w:space="6" w:color="E8EDF5"/>
        </w:pBdr>
        <w:shd w:val="clear" w:color="auto" w:fill="E8EDF5"/>
        <w:spacing w:before="60" w:after="120"/>
        <w:ind w:left="284" w:right="284"/>
        <w:rPr>
          <w:rFonts w:ascii="Montserrat SemiBold" w:hAnsi="Montserrat SemiBold"/>
          <w:bCs/>
          <w:color w:val="212192"/>
          <w:kern w:val="0"/>
          <w:sz w:val="26"/>
          <w14:ligatures w14:val="none"/>
        </w:rPr>
      </w:pPr>
      <w:r w:rsidRPr="00AF0716">
        <w:rPr>
          <w:rFonts w:ascii="Montserrat SemiBold" w:hAnsi="Montserrat SemiBold"/>
          <w:bCs/>
          <w:color w:val="212192"/>
          <w:kern w:val="0"/>
          <w:sz w:val="26"/>
          <w14:ligatures w14:val="none"/>
        </w:rPr>
        <w:t>You must provide at least one document of evidence for each of the relevant worker groups</w:t>
      </w:r>
      <w:r w:rsidR="00833BE7">
        <w:rPr>
          <w:rFonts w:ascii="Montserrat SemiBold" w:hAnsi="Montserrat SemiBold"/>
          <w:bCs/>
          <w:color w:val="212192"/>
          <w:kern w:val="0"/>
          <w:sz w:val="26"/>
          <w14:ligatures w14:val="none"/>
        </w:rPr>
        <w:t xml:space="preserve"> – please complete the table below to indicate the evidence you will provide for each worker category and this must be returned with your Fair Work First Compliance Statement.</w:t>
      </w:r>
      <w:r w:rsidRPr="00AF0716">
        <w:rPr>
          <w:rFonts w:ascii="Montserrat SemiBold" w:hAnsi="Montserrat SemiBold"/>
          <w:bCs/>
          <w:color w:val="212192"/>
          <w:kern w:val="0"/>
          <w:sz w:val="26"/>
          <w14:ligatures w14:val="none"/>
        </w:rPr>
        <w:t xml:space="preserve"> </w:t>
      </w:r>
    </w:p>
    <w:p w14:paraId="2AA16088" w14:textId="2942A6EA" w:rsidR="00AF0716" w:rsidRDefault="00833BE7" w:rsidP="00DD3CE4">
      <w:pPr>
        <w:spacing w:before="480" w:beforeAutospacing="1" w:after="100" w:afterAutospacing="1" w:line="276" w:lineRule="auto"/>
        <w:rPr>
          <w:kern w:val="0"/>
          <w14:ligatures w14:val="none"/>
        </w:rPr>
      </w:pPr>
      <w:r>
        <w:rPr>
          <w:kern w:val="0"/>
          <w14:ligatures w14:val="none"/>
        </w:rPr>
        <w:t>I</w:t>
      </w:r>
      <w:r w:rsidR="00AF0716" w:rsidRPr="00DD3CE4">
        <w:rPr>
          <w:kern w:val="0"/>
          <w14:ligatures w14:val="none"/>
        </w:rPr>
        <w:t xml:space="preserve">f any of the paid worker groups do not apply to your organisation, please mark the number of staff as 0 to confirm that evidence is not required. </w:t>
      </w:r>
      <w:r w:rsidR="00AF0716" w:rsidRPr="00AF0716">
        <w:rPr>
          <w:kern w:val="0"/>
          <w14:ligatures w14:val="none"/>
        </w:rPr>
        <w:t>Voluntary workers should not be included in the staff count or evidence.</w:t>
      </w:r>
    </w:p>
    <w:p w14:paraId="6D0BAA58" w14:textId="5F6876F8" w:rsidR="00833BE7" w:rsidRPr="00AF0716" w:rsidRDefault="00833BE7" w:rsidP="00DD3CE4">
      <w:pPr>
        <w:spacing w:before="480" w:beforeAutospacing="1" w:after="100" w:afterAutospacing="1" w:line="276" w:lineRule="auto"/>
        <w:rPr>
          <w:kern w:val="0"/>
          <w14:ligatures w14:val="none"/>
        </w:rPr>
      </w:pPr>
      <w:r>
        <w:rPr>
          <w:kern w:val="0"/>
          <w14:ligatures w14:val="none"/>
        </w:rPr>
        <w:t xml:space="preserve">If your organisation is listed on </w:t>
      </w:r>
      <w:hyperlink r:id="rId15" w:history="1">
        <w:r w:rsidRPr="00833BE7">
          <w:rPr>
            <w:rStyle w:val="Hyperlink"/>
            <w:kern w:val="0"/>
            <w14:ligatures w14:val="none"/>
          </w:rPr>
          <w:t>Employer Directory - Living Wage Scotland</w:t>
        </w:r>
      </w:hyperlink>
      <w:r>
        <w:rPr>
          <w:kern w:val="0"/>
          <w14:ligatures w14:val="none"/>
        </w:rPr>
        <w:t xml:space="preserve"> this can be accepted as confirmation of payment of the real Living Wage for all directly employed staff aged 18 and over. You must still provide evidence for all other worker groups where applicable. </w:t>
      </w:r>
    </w:p>
    <w:tbl>
      <w:tblPr>
        <w:tblStyle w:val="TableGrid3"/>
        <w:tblW w:w="9209" w:type="dxa"/>
        <w:tblLook w:val="04A0" w:firstRow="1" w:lastRow="0" w:firstColumn="1" w:lastColumn="0" w:noHBand="0" w:noVBand="1"/>
      </w:tblPr>
      <w:tblGrid>
        <w:gridCol w:w="2689"/>
        <w:gridCol w:w="1134"/>
        <w:gridCol w:w="4394"/>
        <w:gridCol w:w="992"/>
      </w:tblGrid>
      <w:tr w:rsidR="00AF0716" w:rsidRPr="00AF0716" w14:paraId="24D8945D" w14:textId="77777777" w:rsidTr="00833BE7">
        <w:tc>
          <w:tcPr>
            <w:tcW w:w="2689" w:type="dxa"/>
            <w:vAlign w:val="center"/>
          </w:tcPr>
          <w:p w14:paraId="7F0F1D53" w14:textId="77777777" w:rsidR="00AF0716" w:rsidRPr="00AF0716" w:rsidRDefault="00AF0716" w:rsidP="00833BE7">
            <w:pPr>
              <w:spacing w:before="100" w:beforeAutospacing="1" w:after="100" w:afterAutospacing="1" w:line="276" w:lineRule="auto"/>
              <w:jc w:val="center"/>
            </w:pPr>
            <w:r w:rsidRPr="00AF0716">
              <w:t>Worker Groups</w:t>
            </w:r>
          </w:p>
        </w:tc>
        <w:tc>
          <w:tcPr>
            <w:tcW w:w="1134" w:type="dxa"/>
            <w:vAlign w:val="center"/>
          </w:tcPr>
          <w:p w14:paraId="01E4F7C9" w14:textId="1AA45BB2" w:rsidR="00AF0716" w:rsidRPr="00AF0716" w:rsidRDefault="00AF0716" w:rsidP="00833BE7">
            <w:pPr>
              <w:spacing w:before="100" w:beforeAutospacing="1" w:after="100" w:afterAutospacing="1" w:line="276" w:lineRule="auto"/>
              <w:jc w:val="center"/>
            </w:pPr>
            <w:r w:rsidRPr="00AF0716">
              <w:t>No</w:t>
            </w:r>
            <w:r w:rsidR="00833BE7">
              <w:t xml:space="preserve">. </w:t>
            </w:r>
            <w:r w:rsidRPr="00AF0716">
              <w:t>of staff</w:t>
            </w:r>
          </w:p>
        </w:tc>
        <w:tc>
          <w:tcPr>
            <w:tcW w:w="5386" w:type="dxa"/>
            <w:gridSpan w:val="2"/>
            <w:vAlign w:val="center"/>
          </w:tcPr>
          <w:p w14:paraId="48028C99" w14:textId="77777777" w:rsidR="00AF0716" w:rsidRPr="00AF0716" w:rsidRDefault="00AF0716" w:rsidP="00833BE7">
            <w:pPr>
              <w:spacing w:before="100" w:beforeAutospacing="1" w:after="100" w:afterAutospacing="1" w:line="276" w:lineRule="auto"/>
              <w:jc w:val="center"/>
            </w:pPr>
            <w:r w:rsidRPr="00AF0716">
              <w:t>Evidence needed</w:t>
            </w:r>
          </w:p>
        </w:tc>
      </w:tr>
      <w:tr w:rsidR="00833BE7" w:rsidRPr="00AF0716" w14:paraId="7656F396" w14:textId="77777777" w:rsidTr="00833BE7">
        <w:trPr>
          <w:trHeight w:val="20"/>
        </w:trPr>
        <w:tc>
          <w:tcPr>
            <w:tcW w:w="2689" w:type="dxa"/>
            <w:vMerge w:val="restart"/>
            <w:vAlign w:val="center"/>
          </w:tcPr>
          <w:p w14:paraId="709586A7" w14:textId="77777777" w:rsidR="00833BE7" w:rsidRPr="00AF0716" w:rsidRDefault="00833BE7" w:rsidP="00833BE7">
            <w:pPr>
              <w:spacing w:before="100" w:beforeAutospacing="1" w:after="100" w:afterAutospacing="1" w:line="276" w:lineRule="auto"/>
            </w:pPr>
            <w:r w:rsidRPr="00AF0716">
              <w:t>Directly employed staff aged 18 and over (excluding apprentices)</w:t>
            </w:r>
          </w:p>
          <w:p w14:paraId="4781DBBC" w14:textId="335B9ADF" w:rsidR="00833BE7" w:rsidRPr="00AF0716" w:rsidRDefault="00833BE7" w:rsidP="00833BE7">
            <w:pPr>
              <w:spacing w:before="100" w:beforeAutospacing="1" w:after="100" w:afterAutospacing="1" w:line="276" w:lineRule="auto"/>
            </w:pPr>
            <w:r w:rsidRPr="00AF0716">
              <w:br/>
            </w:r>
          </w:p>
        </w:tc>
        <w:tc>
          <w:tcPr>
            <w:tcW w:w="1134" w:type="dxa"/>
            <w:vMerge w:val="restart"/>
          </w:tcPr>
          <w:p w14:paraId="5BD785B3" w14:textId="77777777" w:rsidR="00833BE7" w:rsidRPr="00AF0716" w:rsidRDefault="00833BE7" w:rsidP="00AF0716">
            <w:pPr>
              <w:spacing w:before="100" w:beforeAutospacing="1" w:after="100" w:afterAutospacing="1" w:line="276" w:lineRule="auto"/>
              <w:jc w:val="center"/>
              <w:rPr>
                <w:sz w:val="44"/>
                <w:szCs w:val="44"/>
              </w:rPr>
            </w:pPr>
          </w:p>
        </w:tc>
        <w:tc>
          <w:tcPr>
            <w:tcW w:w="4394" w:type="dxa"/>
            <w:vAlign w:val="center"/>
          </w:tcPr>
          <w:p w14:paraId="76310C06" w14:textId="40A52B33" w:rsidR="00833BE7" w:rsidRPr="00AF0716" w:rsidRDefault="00833BE7" w:rsidP="00AF0716">
            <w:pPr>
              <w:spacing w:before="100" w:beforeAutospacing="1" w:after="100" w:afterAutospacing="1" w:line="276" w:lineRule="auto"/>
            </w:pPr>
            <w:r>
              <w:t xml:space="preserve">Living Wage Scotland Website </w:t>
            </w:r>
          </w:p>
        </w:tc>
        <w:tc>
          <w:tcPr>
            <w:tcW w:w="992" w:type="dxa"/>
            <w:vAlign w:val="center"/>
          </w:tcPr>
          <w:p w14:paraId="52A746E0" w14:textId="2954BBE5" w:rsidR="00833BE7" w:rsidRDefault="00000000" w:rsidP="00AF0716">
            <w:pPr>
              <w:spacing w:before="100" w:beforeAutospacing="1" w:after="100" w:afterAutospacing="1" w:line="276" w:lineRule="auto"/>
              <w:jc w:val="center"/>
              <w:rPr>
                <w:sz w:val="40"/>
                <w:szCs w:val="40"/>
              </w:rPr>
            </w:pPr>
            <w:sdt>
              <w:sdtPr>
                <w:rPr>
                  <w:sz w:val="40"/>
                  <w:szCs w:val="40"/>
                </w:rPr>
                <w:id w:val="-786201698"/>
                <w14:checkbox>
                  <w14:checked w14:val="0"/>
                  <w14:checkedState w14:val="2612" w14:font="MS Gothic"/>
                  <w14:uncheckedState w14:val="2610" w14:font="MS Gothic"/>
                </w14:checkbox>
              </w:sdtPr>
              <w:sdtContent>
                <w:r w:rsidR="00833BE7">
                  <w:rPr>
                    <w:rFonts w:ascii="MS Gothic" w:eastAsia="MS Gothic" w:hAnsi="MS Gothic" w:hint="eastAsia"/>
                    <w:sz w:val="40"/>
                    <w:szCs w:val="40"/>
                  </w:rPr>
                  <w:t>☐</w:t>
                </w:r>
              </w:sdtContent>
            </w:sdt>
          </w:p>
        </w:tc>
      </w:tr>
      <w:tr w:rsidR="00833BE7" w:rsidRPr="00AF0716" w14:paraId="2BEE4E14" w14:textId="77777777" w:rsidTr="00833BE7">
        <w:trPr>
          <w:trHeight w:val="347"/>
        </w:trPr>
        <w:tc>
          <w:tcPr>
            <w:tcW w:w="2689" w:type="dxa"/>
            <w:vMerge/>
            <w:vAlign w:val="center"/>
          </w:tcPr>
          <w:p w14:paraId="23C088E8" w14:textId="5EA26598" w:rsidR="00833BE7" w:rsidRPr="00AF0716" w:rsidRDefault="00833BE7" w:rsidP="00833BE7">
            <w:pPr>
              <w:spacing w:before="100" w:beforeAutospacing="1" w:after="100" w:afterAutospacing="1" w:line="276" w:lineRule="auto"/>
            </w:pPr>
          </w:p>
        </w:tc>
        <w:tc>
          <w:tcPr>
            <w:tcW w:w="1134" w:type="dxa"/>
            <w:vMerge/>
          </w:tcPr>
          <w:p w14:paraId="2C50ECF2" w14:textId="77777777" w:rsidR="00833BE7" w:rsidRPr="00AF0716" w:rsidRDefault="00833BE7" w:rsidP="00AF0716">
            <w:pPr>
              <w:spacing w:before="100" w:beforeAutospacing="1" w:after="100" w:afterAutospacing="1" w:line="276" w:lineRule="auto"/>
              <w:jc w:val="center"/>
              <w:rPr>
                <w:sz w:val="44"/>
                <w:szCs w:val="44"/>
              </w:rPr>
            </w:pPr>
          </w:p>
        </w:tc>
        <w:tc>
          <w:tcPr>
            <w:tcW w:w="4394" w:type="dxa"/>
            <w:vAlign w:val="center"/>
          </w:tcPr>
          <w:p w14:paraId="379ED063" w14:textId="025EAD2C" w:rsidR="00833BE7" w:rsidRPr="00AF0716" w:rsidRDefault="00833BE7" w:rsidP="00AF0716">
            <w:pPr>
              <w:spacing w:before="100" w:beforeAutospacing="1" w:after="100" w:afterAutospacing="1" w:line="276" w:lineRule="auto"/>
            </w:pPr>
            <w:r w:rsidRPr="00AF0716">
              <w:t>Living Wage Accreditation</w:t>
            </w:r>
            <w:r>
              <w:t xml:space="preserve"> Letter</w:t>
            </w:r>
            <w:r w:rsidRPr="00AF0716">
              <w:t xml:space="preserve">               </w:t>
            </w:r>
          </w:p>
        </w:tc>
        <w:tc>
          <w:tcPr>
            <w:tcW w:w="992" w:type="dxa"/>
            <w:vAlign w:val="center"/>
          </w:tcPr>
          <w:p w14:paraId="62AD42F3" w14:textId="0F62A65D" w:rsidR="00833BE7" w:rsidRPr="00AF0716" w:rsidRDefault="00000000" w:rsidP="00AF0716">
            <w:pPr>
              <w:spacing w:before="100" w:beforeAutospacing="1" w:after="100" w:afterAutospacing="1" w:line="276" w:lineRule="auto"/>
              <w:jc w:val="center"/>
              <w:rPr>
                <w:sz w:val="40"/>
                <w:szCs w:val="40"/>
              </w:rPr>
            </w:pPr>
            <w:sdt>
              <w:sdtPr>
                <w:rPr>
                  <w:sz w:val="40"/>
                  <w:szCs w:val="40"/>
                </w:rPr>
                <w:id w:val="-576208521"/>
                <w14:checkbox>
                  <w14:checked w14:val="0"/>
                  <w14:checkedState w14:val="2612" w14:font="MS Gothic"/>
                  <w14:uncheckedState w14:val="2610" w14:font="MS Gothic"/>
                </w14:checkbox>
              </w:sdtPr>
              <w:sdtContent>
                <w:r w:rsidR="00833BE7">
                  <w:rPr>
                    <w:rFonts w:ascii="MS Gothic" w:eastAsia="MS Gothic" w:hAnsi="MS Gothic" w:hint="eastAsia"/>
                    <w:sz w:val="40"/>
                    <w:szCs w:val="40"/>
                  </w:rPr>
                  <w:t>☐</w:t>
                </w:r>
              </w:sdtContent>
            </w:sdt>
          </w:p>
        </w:tc>
      </w:tr>
      <w:tr w:rsidR="00833BE7" w:rsidRPr="00AF0716" w14:paraId="6E8FFDA1" w14:textId="77777777" w:rsidTr="00833BE7">
        <w:tc>
          <w:tcPr>
            <w:tcW w:w="2689" w:type="dxa"/>
            <w:vMerge/>
            <w:vAlign w:val="center"/>
          </w:tcPr>
          <w:p w14:paraId="70361B05" w14:textId="77777777" w:rsidR="00833BE7" w:rsidRPr="00AF0716" w:rsidRDefault="00833BE7" w:rsidP="00833BE7">
            <w:pPr>
              <w:spacing w:before="100" w:beforeAutospacing="1" w:after="100" w:afterAutospacing="1" w:line="276" w:lineRule="auto"/>
            </w:pPr>
          </w:p>
        </w:tc>
        <w:tc>
          <w:tcPr>
            <w:tcW w:w="1134" w:type="dxa"/>
            <w:vMerge/>
          </w:tcPr>
          <w:p w14:paraId="66B79323" w14:textId="77777777" w:rsidR="00833BE7" w:rsidRPr="00AF0716" w:rsidRDefault="00833BE7" w:rsidP="00AF0716">
            <w:pPr>
              <w:spacing w:before="100" w:beforeAutospacing="1" w:after="100" w:afterAutospacing="1" w:line="276" w:lineRule="auto"/>
              <w:jc w:val="center"/>
              <w:rPr>
                <w:sz w:val="44"/>
                <w:szCs w:val="44"/>
              </w:rPr>
            </w:pPr>
          </w:p>
        </w:tc>
        <w:tc>
          <w:tcPr>
            <w:tcW w:w="4394" w:type="dxa"/>
            <w:vAlign w:val="center"/>
          </w:tcPr>
          <w:p w14:paraId="2B949D87" w14:textId="77777777" w:rsidR="00833BE7" w:rsidRPr="00AF0716" w:rsidRDefault="00833BE7" w:rsidP="00AF0716">
            <w:pPr>
              <w:spacing w:before="100" w:beforeAutospacing="1" w:after="100" w:afterAutospacing="1" w:line="276" w:lineRule="auto"/>
            </w:pPr>
            <w:r w:rsidRPr="00AF0716">
              <w:t xml:space="preserve">Anonymised Payroll with each workers hourly rate (Excel format only)          </w:t>
            </w:r>
          </w:p>
        </w:tc>
        <w:tc>
          <w:tcPr>
            <w:tcW w:w="992" w:type="dxa"/>
            <w:vAlign w:val="center"/>
          </w:tcPr>
          <w:p w14:paraId="7F6C0886" w14:textId="77777777" w:rsidR="00833BE7" w:rsidRPr="00AF0716" w:rsidRDefault="00000000" w:rsidP="00AF0716">
            <w:pPr>
              <w:spacing w:before="100" w:beforeAutospacing="1" w:after="100" w:afterAutospacing="1" w:line="276" w:lineRule="auto"/>
              <w:jc w:val="center"/>
              <w:rPr>
                <w:sz w:val="40"/>
                <w:szCs w:val="40"/>
              </w:rPr>
            </w:pPr>
            <w:sdt>
              <w:sdtPr>
                <w:rPr>
                  <w:sz w:val="40"/>
                  <w:szCs w:val="40"/>
                </w:rPr>
                <w:id w:val="1683158308"/>
                <w14:checkbox>
                  <w14:checked w14:val="0"/>
                  <w14:checkedState w14:val="2612" w14:font="MS Gothic"/>
                  <w14:uncheckedState w14:val="2610" w14:font="MS Gothic"/>
                </w14:checkbox>
              </w:sdtPr>
              <w:sdtContent>
                <w:r w:rsidR="00833BE7" w:rsidRPr="00AF0716">
                  <w:rPr>
                    <w:rFonts w:eastAsia="MS Gothic" w:hint="eastAsia"/>
                    <w:sz w:val="40"/>
                    <w:szCs w:val="40"/>
                  </w:rPr>
                  <w:t>☐</w:t>
                </w:r>
              </w:sdtContent>
            </w:sdt>
          </w:p>
        </w:tc>
      </w:tr>
      <w:tr w:rsidR="00833BE7" w:rsidRPr="00AF0716" w14:paraId="17E6CEDF" w14:textId="77777777" w:rsidTr="00833BE7">
        <w:trPr>
          <w:trHeight w:val="393"/>
        </w:trPr>
        <w:tc>
          <w:tcPr>
            <w:tcW w:w="2689" w:type="dxa"/>
            <w:vMerge/>
            <w:vAlign w:val="center"/>
          </w:tcPr>
          <w:p w14:paraId="2501FA8F" w14:textId="77777777" w:rsidR="00833BE7" w:rsidRPr="00AF0716" w:rsidRDefault="00833BE7" w:rsidP="00833BE7">
            <w:pPr>
              <w:spacing w:before="100" w:beforeAutospacing="1" w:after="100" w:afterAutospacing="1" w:line="276" w:lineRule="auto"/>
            </w:pPr>
          </w:p>
        </w:tc>
        <w:tc>
          <w:tcPr>
            <w:tcW w:w="1134" w:type="dxa"/>
            <w:vMerge/>
          </w:tcPr>
          <w:p w14:paraId="57F5F72C" w14:textId="77777777" w:rsidR="00833BE7" w:rsidRPr="00AF0716" w:rsidRDefault="00833BE7" w:rsidP="00AF0716">
            <w:pPr>
              <w:spacing w:before="100" w:beforeAutospacing="1" w:after="100" w:afterAutospacing="1" w:line="276" w:lineRule="auto"/>
              <w:jc w:val="center"/>
              <w:rPr>
                <w:sz w:val="44"/>
                <w:szCs w:val="44"/>
              </w:rPr>
            </w:pPr>
          </w:p>
        </w:tc>
        <w:tc>
          <w:tcPr>
            <w:tcW w:w="4394" w:type="dxa"/>
            <w:vAlign w:val="center"/>
          </w:tcPr>
          <w:p w14:paraId="121827CE" w14:textId="45E8D970" w:rsidR="00833BE7" w:rsidRPr="00AF0716" w:rsidRDefault="00833BE7" w:rsidP="00AF0716">
            <w:pPr>
              <w:spacing w:before="100" w:beforeAutospacing="1" w:after="100" w:afterAutospacing="1" w:line="276" w:lineRule="auto"/>
            </w:pPr>
            <w:r w:rsidRPr="00AF0716">
              <w:t xml:space="preserve">Accountant </w:t>
            </w:r>
            <w:r>
              <w:t>Letter/</w:t>
            </w:r>
            <w:r w:rsidRPr="00AF0716">
              <w:t>Certificate</w:t>
            </w:r>
          </w:p>
        </w:tc>
        <w:tc>
          <w:tcPr>
            <w:tcW w:w="992" w:type="dxa"/>
            <w:vAlign w:val="center"/>
          </w:tcPr>
          <w:p w14:paraId="43BBD4FD" w14:textId="77777777" w:rsidR="00833BE7" w:rsidRPr="00AF0716" w:rsidRDefault="00000000" w:rsidP="00AF0716">
            <w:pPr>
              <w:spacing w:before="100" w:beforeAutospacing="1" w:after="100" w:afterAutospacing="1" w:line="276" w:lineRule="auto"/>
              <w:jc w:val="center"/>
              <w:rPr>
                <w:sz w:val="40"/>
                <w:szCs w:val="40"/>
              </w:rPr>
            </w:pPr>
            <w:sdt>
              <w:sdtPr>
                <w:rPr>
                  <w:sz w:val="40"/>
                  <w:szCs w:val="40"/>
                </w:rPr>
                <w:id w:val="-632406241"/>
                <w14:checkbox>
                  <w14:checked w14:val="0"/>
                  <w14:checkedState w14:val="2612" w14:font="MS Gothic"/>
                  <w14:uncheckedState w14:val="2610" w14:font="MS Gothic"/>
                </w14:checkbox>
              </w:sdtPr>
              <w:sdtContent>
                <w:r w:rsidR="00833BE7" w:rsidRPr="00AF0716">
                  <w:rPr>
                    <w:rFonts w:eastAsia="MS Gothic" w:hint="eastAsia"/>
                    <w:sz w:val="40"/>
                    <w:szCs w:val="40"/>
                  </w:rPr>
                  <w:t>☐</w:t>
                </w:r>
              </w:sdtContent>
            </w:sdt>
          </w:p>
        </w:tc>
      </w:tr>
      <w:tr w:rsidR="00AF0716" w:rsidRPr="00AF0716" w14:paraId="77219868" w14:textId="77777777" w:rsidTr="00833BE7">
        <w:tc>
          <w:tcPr>
            <w:tcW w:w="2689" w:type="dxa"/>
            <w:vMerge w:val="restart"/>
            <w:vAlign w:val="center"/>
          </w:tcPr>
          <w:p w14:paraId="0C9AF624" w14:textId="77777777" w:rsidR="00AF0716" w:rsidRPr="00AF0716" w:rsidRDefault="00AF0716" w:rsidP="00833BE7">
            <w:pPr>
              <w:spacing w:before="100" w:beforeAutospacing="1" w:after="100" w:afterAutospacing="1" w:line="276" w:lineRule="auto"/>
            </w:pPr>
            <w:r w:rsidRPr="00AF0716">
              <w:t>Apprentices</w:t>
            </w:r>
          </w:p>
          <w:p w14:paraId="2FE16E3D" w14:textId="77777777" w:rsidR="00AF0716" w:rsidRPr="00AF0716" w:rsidRDefault="00AF0716" w:rsidP="00833BE7">
            <w:pPr>
              <w:spacing w:before="100" w:beforeAutospacing="1" w:after="100" w:afterAutospacing="1" w:line="276" w:lineRule="auto"/>
            </w:pPr>
          </w:p>
        </w:tc>
        <w:tc>
          <w:tcPr>
            <w:tcW w:w="1134" w:type="dxa"/>
            <w:vMerge w:val="restart"/>
          </w:tcPr>
          <w:p w14:paraId="764EE59C" w14:textId="77777777" w:rsidR="00AF0716" w:rsidRPr="00AF0716" w:rsidRDefault="00AF0716" w:rsidP="00AF0716">
            <w:pPr>
              <w:spacing w:before="100" w:beforeAutospacing="1" w:after="100" w:afterAutospacing="1" w:line="276" w:lineRule="auto"/>
              <w:jc w:val="center"/>
              <w:rPr>
                <w:sz w:val="44"/>
                <w:szCs w:val="44"/>
              </w:rPr>
            </w:pPr>
          </w:p>
        </w:tc>
        <w:tc>
          <w:tcPr>
            <w:tcW w:w="4394" w:type="dxa"/>
            <w:vAlign w:val="center"/>
          </w:tcPr>
          <w:p w14:paraId="4BCB8E81" w14:textId="77777777" w:rsidR="00AF0716" w:rsidRPr="00AF0716" w:rsidRDefault="00AF0716" w:rsidP="00AF0716">
            <w:pPr>
              <w:spacing w:before="100" w:beforeAutospacing="1" w:after="100" w:afterAutospacing="1" w:line="276" w:lineRule="auto"/>
            </w:pPr>
            <w:r w:rsidRPr="00AF0716">
              <w:t xml:space="preserve">Anonymised Payroll with each workers hourly rate (Excel format only)                  </w:t>
            </w:r>
          </w:p>
        </w:tc>
        <w:tc>
          <w:tcPr>
            <w:tcW w:w="992" w:type="dxa"/>
            <w:vAlign w:val="center"/>
          </w:tcPr>
          <w:p w14:paraId="5B26B604" w14:textId="78405DE9" w:rsidR="00AF0716" w:rsidRPr="00AF0716" w:rsidRDefault="00000000" w:rsidP="00AF0716">
            <w:pPr>
              <w:spacing w:before="100" w:beforeAutospacing="1" w:after="100" w:afterAutospacing="1" w:line="276" w:lineRule="auto"/>
              <w:jc w:val="center"/>
              <w:rPr>
                <w:sz w:val="40"/>
                <w:szCs w:val="40"/>
              </w:rPr>
            </w:pPr>
            <w:sdt>
              <w:sdtPr>
                <w:rPr>
                  <w:sz w:val="40"/>
                  <w:szCs w:val="40"/>
                </w:rPr>
                <w:id w:val="-614446569"/>
                <w14:checkbox>
                  <w14:checked w14:val="0"/>
                  <w14:checkedState w14:val="2612" w14:font="MS Gothic"/>
                  <w14:uncheckedState w14:val="2610" w14:font="MS Gothic"/>
                </w14:checkbox>
              </w:sdtPr>
              <w:sdtContent>
                <w:r w:rsidR="00AD64D3">
                  <w:rPr>
                    <w:rFonts w:ascii="MS Gothic" w:eastAsia="MS Gothic" w:hAnsi="MS Gothic" w:hint="eastAsia"/>
                    <w:sz w:val="40"/>
                    <w:szCs w:val="40"/>
                  </w:rPr>
                  <w:t>☐</w:t>
                </w:r>
              </w:sdtContent>
            </w:sdt>
          </w:p>
        </w:tc>
      </w:tr>
      <w:tr w:rsidR="00AF0716" w:rsidRPr="00AF0716" w14:paraId="7B5BAFC0" w14:textId="77777777" w:rsidTr="00833BE7">
        <w:tc>
          <w:tcPr>
            <w:tcW w:w="2689" w:type="dxa"/>
            <w:vMerge/>
            <w:vAlign w:val="center"/>
          </w:tcPr>
          <w:p w14:paraId="5EE0CFA1" w14:textId="77777777" w:rsidR="00AF0716" w:rsidRPr="00AF0716" w:rsidRDefault="00AF0716" w:rsidP="00833BE7">
            <w:pPr>
              <w:spacing w:before="100" w:beforeAutospacing="1" w:after="100" w:afterAutospacing="1" w:line="276" w:lineRule="auto"/>
            </w:pPr>
          </w:p>
        </w:tc>
        <w:tc>
          <w:tcPr>
            <w:tcW w:w="1134" w:type="dxa"/>
            <w:vMerge/>
          </w:tcPr>
          <w:p w14:paraId="718A4B72" w14:textId="77777777" w:rsidR="00AF0716" w:rsidRPr="00AF0716" w:rsidRDefault="00AF0716" w:rsidP="00AF0716">
            <w:pPr>
              <w:spacing w:before="100" w:beforeAutospacing="1" w:after="100" w:afterAutospacing="1" w:line="276" w:lineRule="auto"/>
              <w:jc w:val="center"/>
              <w:rPr>
                <w:sz w:val="44"/>
                <w:szCs w:val="44"/>
              </w:rPr>
            </w:pPr>
          </w:p>
        </w:tc>
        <w:tc>
          <w:tcPr>
            <w:tcW w:w="4394" w:type="dxa"/>
            <w:vAlign w:val="center"/>
          </w:tcPr>
          <w:p w14:paraId="617D4D32" w14:textId="36B8AD66" w:rsidR="00AF0716" w:rsidRPr="00AF0716" w:rsidRDefault="00AF0716" w:rsidP="00AF0716">
            <w:pPr>
              <w:spacing w:before="100" w:beforeAutospacing="1" w:after="100" w:afterAutospacing="1" w:line="276" w:lineRule="auto"/>
            </w:pPr>
            <w:r w:rsidRPr="00AF0716">
              <w:t xml:space="preserve">Accountant </w:t>
            </w:r>
            <w:r w:rsidR="00833BE7">
              <w:t>Letter/</w:t>
            </w:r>
            <w:r w:rsidRPr="00AF0716">
              <w:t xml:space="preserve">Certificate </w:t>
            </w:r>
          </w:p>
        </w:tc>
        <w:tc>
          <w:tcPr>
            <w:tcW w:w="992" w:type="dxa"/>
            <w:vAlign w:val="center"/>
          </w:tcPr>
          <w:p w14:paraId="1F076FE0" w14:textId="77777777" w:rsidR="00AF0716" w:rsidRPr="00AF0716" w:rsidRDefault="00000000" w:rsidP="00AF0716">
            <w:pPr>
              <w:spacing w:before="100" w:beforeAutospacing="1" w:after="100" w:afterAutospacing="1" w:line="276" w:lineRule="auto"/>
              <w:jc w:val="center"/>
              <w:rPr>
                <w:sz w:val="40"/>
                <w:szCs w:val="40"/>
              </w:rPr>
            </w:pPr>
            <w:sdt>
              <w:sdtPr>
                <w:rPr>
                  <w:sz w:val="40"/>
                  <w:szCs w:val="40"/>
                </w:rPr>
                <w:id w:val="-1184519568"/>
                <w14:checkbox>
                  <w14:checked w14:val="0"/>
                  <w14:checkedState w14:val="2612" w14:font="MS Gothic"/>
                  <w14:uncheckedState w14:val="2610" w14:font="MS Gothic"/>
                </w14:checkbox>
              </w:sdtPr>
              <w:sdtContent>
                <w:r w:rsidR="00AF0716" w:rsidRPr="00AF0716">
                  <w:rPr>
                    <w:rFonts w:eastAsia="MS Gothic" w:hint="eastAsia"/>
                    <w:sz w:val="40"/>
                    <w:szCs w:val="40"/>
                  </w:rPr>
                  <w:t>☐</w:t>
                </w:r>
              </w:sdtContent>
            </w:sdt>
          </w:p>
        </w:tc>
      </w:tr>
      <w:tr w:rsidR="00AF0716" w:rsidRPr="00AF0716" w14:paraId="24E4452D" w14:textId="77777777" w:rsidTr="00833BE7">
        <w:tc>
          <w:tcPr>
            <w:tcW w:w="2689" w:type="dxa"/>
            <w:vMerge w:val="restart"/>
            <w:vAlign w:val="center"/>
          </w:tcPr>
          <w:p w14:paraId="07724E9E" w14:textId="77777777" w:rsidR="00AF0716" w:rsidRPr="00AF0716" w:rsidRDefault="00AF0716" w:rsidP="00833BE7">
            <w:pPr>
              <w:spacing w:before="100" w:beforeAutospacing="1" w:after="100" w:afterAutospacing="1" w:line="276" w:lineRule="auto"/>
            </w:pPr>
            <w:r w:rsidRPr="00AF0716">
              <w:t>16–17 year old workers</w:t>
            </w:r>
          </w:p>
          <w:p w14:paraId="473EAC3C" w14:textId="77777777" w:rsidR="00AF0716" w:rsidRPr="00AF0716" w:rsidRDefault="00AF0716" w:rsidP="00833BE7">
            <w:pPr>
              <w:spacing w:before="100" w:beforeAutospacing="1" w:after="100" w:afterAutospacing="1" w:line="276" w:lineRule="auto"/>
            </w:pPr>
          </w:p>
        </w:tc>
        <w:tc>
          <w:tcPr>
            <w:tcW w:w="1134" w:type="dxa"/>
            <w:vMerge w:val="restart"/>
          </w:tcPr>
          <w:p w14:paraId="4A625369" w14:textId="77777777" w:rsidR="00AF0716" w:rsidRPr="00AF0716" w:rsidRDefault="00AF0716" w:rsidP="00AF0716">
            <w:pPr>
              <w:spacing w:before="100" w:beforeAutospacing="1" w:after="100" w:afterAutospacing="1" w:line="276" w:lineRule="auto"/>
              <w:jc w:val="center"/>
              <w:rPr>
                <w:sz w:val="44"/>
                <w:szCs w:val="44"/>
              </w:rPr>
            </w:pPr>
          </w:p>
        </w:tc>
        <w:tc>
          <w:tcPr>
            <w:tcW w:w="4394" w:type="dxa"/>
            <w:vAlign w:val="center"/>
          </w:tcPr>
          <w:p w14:paraId="3926C647" w14:textId="77777777" w:rsidR="00AF0716" w:rsidRPr="00AF0716" w:rsidRDefault="00AF0716" w:rsidP="00AF0716">
            <w:pPr>
              <w:spacing w:before="100" w:beforeAutospacing="1" w:after="100" w:afterAutospacing="1" w:line="276" w:lineRule="auto"/>
            </w:pPr>
            <w:r w:rsidRPr="00AF0716">
              <w:t xml:space="preserve">Anonymised Payroll with each workers hourly rate (Excel format only)                                        </w:t>
            </w:r>
          </w:p>
        </w:tc>
        <w:tc>
          <w:tcPr>
            <w:tcW w:w="992" w:type="dxa"/>
            <w:vAlign w:val="center"/>
          </w:tcPr>
          <w:p w14:paraId="1F91512F" w14:textId="77777777" w:rsidR="00AF0716" w:rsidRPr="00AF0716" w:rsidRDefault="00000000" w:rsidP="00AF0716">
            <w:pPr>
              <w:spacing w:before="100" w:beforeAutospacing="1" w:after="100" w:afterAutospacing="1" w:line="276" w:lineRule="auto"/>
              <w:jc w:val="center"/>
              <w:rPr>
                <w:sz w:val="40"/>
                <w:szCs w:val="40"/>
              </w:rPr>
            </w:pPr>
            <w:sdt>
              <w:sdtPr>
                <w:rPr>
                  <w:sz w:val="40"/>
                  <w:szCs w:val="40"/>
                </w:rPr>
                <w:id w:val="-174198044"/>
                <w14:checkbox>
                  <w14:checked w14:val="0"/>
                  <w14:checkedState w14:val="2612" w14:font="MS Gothic"/>
                  <w14:uncheckedState w14:val="2610" w14:font="MS Gothic"/>
                </w14:checkbox>
              </w:sdtPr>
              <w:sdtContent>
                <w:r w:rsidR="00AF0716" w:rsidRPr="00AF0716">
                  <w:rPr>
                    <w:rFonts w:eastAsia="MS Gothic" w:hint="eastAsia"/>
                    <w:sz w:val="40"/>
                    <w:szCs w:val="40"/>
                  </w:rPr>
                  <w:t>☐</w:t>
                </w:r>
              </w:sdtContent>
            </w:sdt>
          </w:p>
        </w:tc>
      </w:tr>
      <w:tr w:rsidR="00AF0716" w:rsidRPr="00AF0716" w14:paraId="3407348B" w14:textId="77777777" w:rsidTr="00833BE7">
        <w:tc>
          <w:tcPr>
            <w:tcW w:w="2689" w:type="dxa"/>
            <w:vMerge/>
            <w:vAlign w:val="center"/>
          </w:tcPr>
          <w:p w14:paraId="643EA5AA" w14:textId="77777777" w:rsidR="00AF0716" w:rsidRPr="00AF0716" w:rsidRDefault="00AF0716" w:rsidP="00833BE7">
            <w:pPr>
              <w:spacing w:before="100" w:beforeAutospacing="1" w:after="100" w:afterAutospacing="1" w:line="276" w:lineRule="auto"/>
            </w:pPr>
          </w:p>
        </w:tc>
        <w:tc>
          <w:tcPr>
            <w:tcW w:w="1134" w:type="dxa"/>
            <w:vMerge/>
          </w:tcPr>
          <w:p w14:paraId="52664E30" w14:textId="77777777" w:rsidR="00AF0716" w:rsidRPr="00AF0716" w:rsidRDefault="00AF0716" w:rsidP="00AF0716">
            <w:pPr>
              <w:spacing w:before="100" w:beforeAutospacing="1" w:after="100" w:afterAutospacing="1" w:line="276" w:lineRule="auto"/>
              <w:jc w:val="center"/>
              <w:rPr>
                <w:sz w:val="44"/>
                <w:szCs w:val="44"/>
              </w:rPr>
            </w:pPr>
          </w:p>
        </w:tc>
        <w:tc>
          <w:tcPr>
            <w:tcW w:w="4394" w:type="dxa"/>
            <w:vAlign w:val="center"/>
          </w:tcPr>
          <w:p w14:paraId="39D262B3" w14:textId="5B395505" w:rsidR="00AF0716" w:rsidRPr="00AF0716" w:rsidRDefault="00AF0716" w:rsidP="00AF0716">
            <w:pPr>
              <w:spacing w:before="100" w:beforeAutospacing="1" w:after="100" w:afterAutospacing="1" w:line="276" w:lineRule="auto"/>
            </w:pPr>
            <w:r w:rsidRPr="00AF0716">
              <w:t xml:space="preserve">Accountant </w:t>
            </w:r>
            <w:r w:rsidR="00833BE7">
              <w:t>Letter/</w:t>
            </w:r>
            <w:r w:rsidRPr="00AF0716">
              <w:t xml:space="preserve">Certificate                </w:t>
            </w:r>
          </w:p>
        </w:tc>
        <w:tc>
          <w:tcPr>
            <w:tcW w:w="992" w:type="dxa"/>
            <w:vAlign w:val="center"/>
          </w:tcPr>
          <w:p w14:paraId="57215002" w14:textId="77777777" w:rsidR="00AF0716" w:rsidRPr="00AF0716" w:rsidRDefault="00000000" w:rsidP="00AF0716">
            <w:pPr>
              <w:spacing w:before="100" w:beforeAutospacing="1" w:after="100" w:afterAutospacing="1" w:line="276" w:lineRule="auto"/>
              <w:jc w:val="center"/>
              <w:rPr>
                <w:sz w:val="40"/>
                <w:szCs w:val="40"/>
              </w:rPr>
            </w:pPr>
            <w:sdt>
              <w:sdtPr>
                <w:rPr>
                  <w:sz w:val="40"/>
                  <w:szCs w:val="40"/>
                </w:rPr>
                <w:id w:val="-1932570950"/>
                <w14:checkbox>
                  <w14:checked w14:val="0"/>
                  <w14:checkedState w14:val="2612" w14:font="MS Gothic"/>
                  <w14:uncheckedState w14:val="2610" w14:font="MS Gothic"/>
                </w14:checkbox>
              </w:sdtPr>
              <w:sdtContent>
                <w:r w:rsidR="00AF0716" w:rsidRPr="00AF0716">
                  <w:rPr>
                    <w:rFonts w:eastAsia="MS Gothic" w:hint="eastAsia"/>
                    <w:sz w:val="40"/>
                    <w:szCs w:val="40"/>
                  </w:rPr>
                  <w:t>☐</w:t>
                </w:r>
              </w:sdtContent>
            </w:sdt>
          </w:p>
        </w:tc>
      </w:tr>
      <w:tr w:rsidR="00AF0716" w:rsidRPr="00AF0716" w14:paraId="18E3C6A4" w14:textId="77777777" w:rsidTr="00833BE7">
        <w:tc>
          <w:tcPr>
            <w:tcW w:w="2689" w:type="dxa"/>
            <w:vAlign w:val="center"/>
          </w:tcPr>
          <w:p w14:paraId="13778DD8" w14:textId="77777777" w:rsidR="00AF0716" w:rsidRPr="00AF0716" w:rsidRDefault="00AF0716" w:rsidP="00833BE7">
            <w:pPr>
              <w:spacing w:before="100" w:beforeAutospacing="1" w:after="100" w:afterAutospacing="1" w:line="276" w:lineRule="auto"/>
            </w:pPr>
            <w:r w:rsidRPr="00AF0716">
              <w:t>Relevant agency and contract workers</w:t>
            </w:r>
          </w:p>
        </w:tc>
        <w:tc>
          <w:tcPr>
            <w:tcW w:w="1134" w:type="dxa"/>
          </w:tcPr>
          <w:p w14:paraId="6C8946AC" w14:textId="77777777" w:rsidR="00AF0716" w:rsidRPr="00AF0716" w:rsidRDefault="00AF0716" w:rsidP="00AF0716">
            <w:pPr>
              <w:spacing w:before="100" w:beforeAutospacing="1" w:after="100" w:afterAutospacing="1" w:line="276" w:lineRule="auto"/>
              <w:jc w:val="center"/>
              <w:rPr>
                <w:sz w:val="44"/>
                <w:szCs w:val="44"/>
              </w:rPr>
            </w:pPr>
          </w:p>
        </w:tc>
        <w:tc>
          <w:tcPr>
            <w:tcW w:w="4394" w:type="dxa"/>
            <w:vAlign w:val="center"/>
          </w:tcPr>
          <w:p w14:paraId="69691EF5" w14:textId="417F75DC" w:rsidR="00AF0716" w:rsidRPr="00AF0716" w:rsidRDefault="00AF0716" w:rsidP="00AF0716">
            <w:pPr>
              <w:spacing w:before="100" w:beforeAutospacing="1" w:after="100" w:afterAutospacing="1" w:line="276" w:lineRule="auto"/>
            </w:pPr>
            <w:r w:rsidRPr="00AF0716">
              <w:t>Anonymised copy of standard contract</w:t>
            </w:r>
          </w:p>
        </w:tc>
        <w:tc>
          <w:tcPr>
            <w:tcW w:w="992" w:type="dxa"/>
            <w:vAlign w:val="center"/>
          </w:tcPr>
          <w:p w14:paraId="00D57B31" w14:textId="77777777" w:rsidR="00AF0716" w:rsidRPr="00AF0716" w:rsidRDefault="00000000" w:rsidP="00AF0716">
            <w:pPr>
              <w:spacing w:before="100" w:beforeAutospacing="1" w:after="100" w:afterAutospacing="1" w:line="276" w:lineRule="auto"/>
              <w:jc w:val="center"/>
              <w:rPr>
                <w:sz w:val="40"/>
                <w:szCs w:val="40"/>
              </w:rPr>
            </w:pPr>
            <w:sdt>
              <w:sdtPr>
                <w:rPr>
                  <w:sz w:val="40"/>
                  <w:szCs w:val="40"/>
                </w:rPr>
                <w:id w:val="-1959723043"/>
                <w14:checkbox>
                  <w14:checked w14:val="0"/>
                  <w14:checkedState w14:val="2612" w14:font="MS Gothic"/>
                  <w14:uncheckedState w14:val="2610" w14:font="MS Gothic"/>
                </w14:checkbox>
              </w:sdtPr>
              <w:sdtContent>
                <w:r w:rsidR="00AF0716" w:rsidRPr="00AF0716">
                  <w:rPr>
                    <w:rFonts w:eastAsia="MS Gothic" w:hint="eastAsia"/>
                    <w:sz w:val="40"/>
                    <w:szCs w:val="40"/>
                  </w:rPr>
                  <w:t>☐</w:t>
                </w:r>
              </w:sdtContent>
            </w:sdt>
          </w:p>
        </w:tc>
      </w:tr>
      <w:tr w:rsidR="00AF0716" w:rsidRPr="00AF0716" w14:paraId="638ED83D" w14:textId="77777777" w:rsidTr="00833BE7">
        <w:tc>
          <w:tcPr>
            <w:tcW w:w="2689" w:type="dxa"/>
            <w:vAlign w:val="center"/>
          </w:tcPr>
          <w:p w14:paraId="75485220" w14:textId="4158A869" w:rsidR="00AF0716" w:rsidRPr="00AF0716" w:rsidRDefault="00AF0716" w:rsidP="00833BE7">
            <w:pPr>
              <w:spacing w:before="100" w:beforeAutospacing="1" w:after="100" w:afterAutospacing="1" w:line="276" w:lineRule="auto"/>
            </w:pPr>
            <w:r w:rsidRPr="00AF0716">
              <w:t>Total no</w:t>
            </w:r>
            <w:r w:rsidR="00833BE7">
              <w:t>.</w:t>
            </w:r>
            <w:r w:rsidRPr="00AF0716">
              <w:t xml:space="preserve"> of workers                    </w:t>
            </w:r>
            <w:r>
              <w:t xml:space="preserve">   </w:t>
            </w:r>
            <w:r w:rsidRPr="00AF0716">
              <w:t>(</w:t>
            </w:r>
            <w:r w:rsidR="00833BE7">
              <w:t xml:space="preserve">must </w:t>
            </w:r>
            <w:r w:rsidRPr="00AF0716">
              <w:rPr>
                <w:szCs w:val="18"/>
              </w:rPr>
              <w:t xml:space="preserve">match page </w:t>
            </w:r>
            <w:r w:rsidR="00833BE7">
              <w:rPr>
                <w:szCs w:val="18"/>
              </w:rPr>
              <w:t>3</w:t>
            </w:r>
            <w:r w:rsidRPr="00AF0716">
              <w:rPr>
                <w:szCs w:val="18"/>
              </w:rPr>
              <w:t>)</w:t>
            </w:r>
          </w:p>
        </w:tc>
        <w:tc>
          <w:tcPr>
            <w:tcW w:w="1134" w:type="dxa"/>
          </w:tcPr>
          <w:p w14:paraId="72838514" w14:textId="77777777" w:rsidR="00AF0716" w:rsidRPr="00AF0716" w:rsidRDefault="00AF0716" w:rsidP="00AF0716">
            <w:pPr>
              <w:spacing w:before="100" w:beforeAutospacing="1" w:after="100" w:afterAutospacing="1" w:line="276" w:lineRule="auto"/>
              <w:jc w:val="center"/>
              <w:rPr>
                <w:sz w:val="44"/>
                <w:szCs w:val="44"/>
              </w:rPr>
            </w:pPr>
          </w:p>
        </w:tc>
        <w:tc>
          <w:tcPr>
            <w:tcW w:w="4394" w:type="dxa"/>
            <w:shd w:val="clear" w:color="auto" w:fill="D9D9D9" w:themeFill="background1" w:themeFillShade="D9"/>
            <w:vAlign w:val="center"/>
          </w:tcPr>
          <w:p w14:paraId="3A9544A1" w14:textId="77777777" w:rsidR="00AF0716" w:rsidRPr="00833BE7" w:rsidRDefault="00AF0716" w:rsidP="00AF0716">
            <w:pPr>
              <w:spacing w:before="100" w:beforeAutospacing="1" w:after="100" w:afterAutospacing="1" w:line="276" w:lineRule="auto"/>
              <w:rPr>
                <w:highlight w:val="darkGray"/>
              </w:rPr>
            </w:pPr>
          </w:p>
        </w:tc>
        <w:tc>
          <w:tcPr>
            <w:tcW w:w="992" w:type="dxa"/>
            <w:shd w:val="clear" w:color="auto" w:fill="D9D9D9" w:themeFill="background1" w:themeFillShade="D9"/>
            <w:vAlign w:val="center"/>
          </w:tcPr>
          <w:p w14:paraId="0B76B1C7" w14:textId="77777777" w:rsidR="00AF0716" w:rsidRPr="00833BE7" w:rsidRDefault="00AF0716" w:rsidP="00AF0716">
            <w:pPr>
              <w:spacing w:before="100" w:beforeAutospacing="1" w:after="100" w:afterAutospacing="1" w:line="276" w:lineRule="auto"/>
              <w:jc w:val="center"/>
              <w:rPr>
                <w:sz w:val="40"/>
                <w:szCs w:val="40"/>
                <w:highlight w:val="darkGray"/>
              </w:rPr>
            </w:pPr>
          </w:p>
        </w:tc>
      </w:tr>
    </w:tbl>
    <w:p w14:paraId="104EB743" w14:textId="77777777" w:rsidR="00A92590" w:rsidRDefault="00A92590" w:rsidP="00AF0716">
      <w:pPr>
        <w:spacing w:before="100" w:beforeAutospacing="1" w:after="100" w:afterAutospacing="1" w:line="276" w:lineRule="auto"/>
        <w:rPr>
          <w:b/>
          <w:bCs/>
          <w:kern w:val="0"/>
          <w14:ligatures w14:val="none"/>
        </w:rPr>
      </w:pPr>
    </w:p>
    <w:p w14:paraId="6EEC4060" w14:textId="48BDCDBE" w:rsidR="00AF0716" w:rsidRPr="00AF0716" w:rsidRDefault="00833BE7" w:rsidP="00AF0716">
      <w:pPr>
        <w:keepNext/>
        <w:keepLines/>
        <w:spacing w:before="100" w:beforeAutospacing="1" w:after="100" w:afterAutospacing="1" w:line="276" w:lineRule="auto"/>
        <w:outlineLvl w:val="0"/>
        <w:rPr>
          <w:rFonts w:ascii="Montserrat SemiBold" w:hAnsi="Montserrat SemiBold"/>
          <w:b/>
          <w:color w:val="212192"/>
          <w:kern w:val="24"/>
          <w:sz w:val="38"/>
          <w14:ligatures w14:val="none"/>
        </w:rPr>
      </w:pPr>
      <w:bookmarkStart w:id="2" w:name="_Form_A"/>
      <w:bookmarkStart w:id="3" w:name="_Evidencing_payment_of"/>
      <w:bookmarkStart w:id="4" w:name="_Evidencing_payment_of_1"/>
      <w:bookmarkStart w:id="5" w:name="_Form_B"/>
      <w:bookmarkEnd w:id="2"/>
      <w:bookmarkEnd w:id="3"/>
      <w:bookmarkEnd w:id="4"/>
      <w:bookmarkEnd w:id="5"/>
      <w:r>
        <w:rPr>
          <w:rFonts w:ascii="Montserrat SemiBold" w:hAnsi="Montserrat SemiBold"/>
          <w:b/>
          <w:color w:val="212192"/>
          <w:kern w:val="24"/>
          <w:sz w:val="38"/>
          <w14:ligatures w14:val="none"/>
        </w:rPr>
        <w:lastRenderedPageBreak/>
        <w:t>R</w:t>
      </w:r>
      <w:r w:rsidR="00AF0716" w:rsidRPr="00AF0716">
        <w:rPr>
          <w:rFonts w:ascii="Montserrat SemiBold" w:hAnsi="Montserrat SemiBold"/>
          <w:b/>
          <w:color w:val="212192"/>
          <w:kern w:val="24"/>
          <w:sz w:val="38"/>
          <w14:ligatures w14:val="none"/>
        </w:rPr>
        <w:t xml:space="preserve">equest for a limited exception </w:t>
      </w:r>
      <w:r>
        <w:rPr>
          <w:rFonts w:ascii="Montserrat SemiBold" w:hAnsi="Montserrat SemiBold"/>
          <w:b/>
          <w:color w:val="212192"/>
          <w:kern w:val="24"/>
          <w:sz w:val="38"/>
          <w14:ligatures w14:val="none"/>
        </w:rPr>
        <w:t xml:space="preserve">to payment of the </w:t>
      </w:r>
      <w:r w:rsidR="00AF0716" w:rsidRPr="00AF0716">
        <w:rPr>
          <w:rFonts w:ascii="Montserrat SemiBold" w:hAnsi="Montserrat SemiBold"/>
          <w:b/>
          <w:color w:val="212192"/>
          <w:kern w:val="24"/>
          <w:sz w:val="38"/>
          <w14:ligatures w14:val="none"/>
        </w:rPr>
        <w:t xml:space="preserve">real Living Wage </w:t>
      </w:r>
    </w:p>
    <w:p w14:paraId="786E9117" w14:textId="77777777" w:rsidR="00AF0716" w:rsidRPr="00AF0716" w:rsidRDefault="00AF0716" w:rsidP="00AF0716">
      <w:pPr>
        <w:spacing w:before="100" w:beforeAutospacing="1" w:after="100" w:afterAutospacing="1" w:line="276" w:lineRule="auto"/>
        <w:rPr>
          <w:kern w:val="0"/>
          <w14:ligatures w14:val="none"/>
        </w:rPr>
      </w:pPr>
      <w:r w:rsidRPr="00AF0716">
        <w:rPr>
          <w:kern w:val="0"/>
          <w14:ligatures w14:val="none"/>
        </w:rPr>
        <w:t>If you are not currently able to fully comply with the real Living Wage criteria, please complete Part A of the exception request.</w:t>
      </w:r>
    </w:p>
    <w:p w14:paraId="5DC15371" w14:textId="1A80A54E" w:rsidR="00AF0716" w:rsidRDefault="00AF0716" w:rsidP="00AF0716">
      <w:pPr>
        <w:spacing w:before="360" w:beforeAutospacing="1" w:after="100" w:afterAutospacing="1" w:line="276" w:lineRule="auto"/>
        <w:rPr>
          <w:kern w:val="0"/>
          <w14:ligatures w14:val="none"/>
        </w:rPr>
      </w:pPr>
      <w:r w:rsidRPr="00AF0716">
        <w:rPr>
          <w:kern w:val="0"/>
          <w14:ligatures w14:val="none"/>
        </w:rPr>
        <w:t>Although</w:t>
      </w:r>
      <w:r w:rsidR="00EA082F">
        <w:rPr>
          <w:kern w:val="0"/>
          <w14:ligatures w14:val="none"/>
        </w:rPr>
        <w:t xml:space="preserve"> </w:t>
      </w:r>
      <w:sdt>
        <w:sdtPr>
          <w:rPr>
            <w:rStyle w:val="Style1"/>
          </w:rPr>
          <w:alias w:val="Organisation"/>
          <w:tag w:val="Organisation"/>
          <w:id w:val="-687829477"/>
          <w:placeholder>
            <w:docPart w:val="8C8229A907004DC19239113D06B2E320"/>
          </w:placeholder>
          <w:dataBinding w:prefixMappings="xmlns:ns0='http://schemas.openxmlformats.org/officeDocument/2006/extended-properties' " w:xpath="/ns0:Properties[1]/ns0:Company[1]" w:storeItemID="{6668398D-A668-4E3E-A5EB-62B293D839F1}"/>
          <w15:color w:val="0099FF"/>
          <w:text/>
        </w:sdtPr>
        <w:sdtContent>
          <w:r w:rsidR="00AD64D3">
            <w:rPr>
              <w:rStyle w:val="Style1"/>
            </w:rPr>
            <w:t>Add Here</w:t>
          </w:r>
        </w:sdtContent>
      </w:sdt>
      <w:r w:rsidR="00250993">
        <w:rPr>
          <w:kern w:val="0"/>
          <w14:ligatures w14:val="none"/>
        </w:rPr>
        <w:t xml:space="preserve"> i</w:t>
      </w:r>
      <w:r w:rsidRPr="00AF0716">
        <w:rPr>
          <w:kern w:val="0"/>
          <w14:ligatures w14:val="none"/>
        </w:rPr>
        <w:t>s committed to advancing the Fair Work First criteria we cannot afford to pay the real Living Wage to the specified employees noted in the table at point 2</w:t>
      </w:r>
      <w:r w:rsidR="00DD522E">
        <w:rPr>
          <w:kern w:val="0"/>
          <w14:ligatures w14:val="none"/>
        </w:rPr>
        <w:t xml:space="preserve"> below</w:t>
      </w:r>
      <w:r w:rsidRPr="00AF0716">
        <w:rPr>
          <w:kern w:val="0"/>
          <w14:ligatures w14:val="none"/>
        </w:rPr>
        <w:t>. We are therefore seeking an exception based on the information provided below in Part A.</w:t>
      </w:r>
    </w:p>
    <w:p w14:paraId="4FF82416" w14:textId="370BD60A" w:rsidR="00AF0716" w:rsidRPr="00AF0716" w:rsidRDefault="00AF0716" w:rsidP="00AF0716">
      <w:pPr>
        <w:spacing w:before="480" w:after="100" w:afterAutospacing="1" w:line="276" w:lineRule="auto"/>
        <w:rPr>
          <w:kern w:val="0"/>
          <w14:ligatures w14:val="none"/>
        </w:rPr>
      </w:pPr>
      <w:r w:rsidRPr="00AF0716">
        <w:rPr>
          <w:b/>
          <w:bCs/>
          <w:color w:val="000000" w:themeColor="text1"/>
          <w:kern w:val="0"/>
          <w:u w:val="single"/>
          <w14:ligatures w14:val="none"/>
        </w:rPr>
        <w:t>Part A</w:t>
      </w:r>
      <w:r w:rsidRPr="00AF0716">
        <w:rPr>
          <w:color w:val="000000" w:themeColor="text1"/>
          <w:kern w:val="0"/>
          <w14:ligatures w14:val="none"/>
        </w:rPr>
        <w:t xml:space="preserve"> </w:t>
      </w:r>
      <w:r w:rsidRPr="00AF0716">
        <w:rPr>
          <w:kern w:val="0"/>
          <w14:ligatures w14:val="none"/>
        </w:rPr>
        <w:t>is to be completed by the organisation seeking the exception.</w:t>
      </w:r>
    </w:p>
    <w:p w14:paraId="371B84D5" w14:textId="77777777" w:rsidR="00AF0716" w:rsidRDefault="00AF0716" w:rsidP="00AF0716">
      <w:pPr>
        <w:spacing w:before="480" w:after="100" w:afterAutospacing="1" w:line="276" w:lineRule="auto"/>
        <w:rPr>
          <w:kern w:val="0"/>
          <w14:ligatures w14:val="none"/>
        </w:rPr>
      </w:pPr>
      <w:r w:rsidRPr="00AF0716">
        <w:rPr>
          <w:b/>
          <w:bCs/>
          <w:color w:val="000000" w:themeColor="text1"/>
          <w:kern w:val="0"/>
          <w:u w:val="single"/>
          <w14:ligatures w14:val="none"/>
        </w:rPr>
        <w:t>Part B</w:t>
      </w:r>
      <w:r w:rsidRPr="00AF0716">
        <w:rPr>
          <w:kern w:val="0"/>
          <w14:ligatures w14:val="none"/>
        </w:rPr>
        <w:t xml:space="preserve"> is to be completed by an authorising officer of Transport Scotland.</w:t>
      </w:r>
    </w:p>
    <w:p w14:paraId="794F822A" w14:textId="77777777" w:rsidR="00833BE7" w:rsidRDefault="00833BE7" w:rsidP="00833BE7"/>
    <w:p w14:paraId="5F6BE2B3" w14:textId="4BC5AB75" w:rsidR="00AF0716" w:rsidRPr="00AF0716" w:rsidRDefault="00AF0716" w:rsidP="00AF0716">
      <w:pPr>
        <w:keepNext/>
        <w:keepLines/>
        <w:spacing w:before="100" w:beforeAutospacing="1" w:after="100" w:afterAutospacing="1" w:line="276" w:lineRule="auto"/>
        <w:outlineLvl w:val="1"/>
        <w:rPr>
          <w:rFonts w:ascii="Montserrat SemiBold" w:hAnsi="Montserrat SemiBold"/>
          <w:b/>
          <w:color w:val="212192"/>
          <w:kern w:val="24"/>
          <w:sz w:val="36"/>
          <w14:ligatures w14:val="none"/>
        </w:rPr>
      </w:pPr>
      <w:r w:rsidRPr="00AF0716">
        <w:rPr>
          <w:rFonts w:ascii="Montserrat SemiBold" w:hAnsi="Montserrat SemiBold"/>
          <w:b/>
          <w:color w:val="212192"/>
          <w:kern w:val="24"/>
          <w:sz w:val="36"/>
          <w14:ligatures w14:val="none"/>
        </w:rPr>
        <w:t>Part A</w:t>
      </w:r>
    </w:p>
    <w:p w14:paraId="48E4CBD0" w14:textId="56750929" w:rsidR="00AF0716" w:rsidRPr="00AF0716" w:rsidRDefault="00000000" w:rsidP="00AF0716">
      <w:pPr>
        <w:spacing w:before="100" w:beforeAutospacing="1" w:after="100" w:afterAutospacing="1" w:line="276" w:lineRule="auto"/>
        <w:rPr>
          <w:b/>
          <w:bCs/>
          <w:kern w:val="0"/>
          <w14:ligatures w14:val="none"/>
        </w:rPr>
      </w:pPr>
      <w:sdt>
        <w:sdtPr>
          <w:rPr>
            <w:rStyle w:val="Style1"/>
          </w:rPr>
          <w:alias w:val="Organisation"/>
          <w:tag w:val="Organisation"/>
          <w:id w:val="1389310436"/>
          <w:placeholder>
            <w:docPart w:val="EA316CBF6A8A40D38EA28203041E4E67"/>
          </w:placeholder>
          <w:dataBinding w:prefixMappings="xmlns:ns0='http://schemas.openxmlformats.org/officeDocument/2006/extended-properties' " w:xpath="/ns0:Properties[1]/ns0:Company[1]" w:storeItemID="{6668398D-A668-4E3E-A5EB-62B293D839F1}"/>
          <w15:color w:val="0099FF"/>
          <w:text/>
        </w:sdtPr>
        <w:sdtContent>
          <w:r w:rsidR="00AD64D3">
            <w:rPr>
              <w:rStyle w:val="Style1"/>
            </w:rPr>
            <w:t>Add Here</w:t>
          </w:r>
        </w:sdtContent>
      </w:sdt>
      <w:r w:rsidR="00EA082F">
        <w:rPr>
          <w:kern w:val="0"/>
          <w14:ligatures w14:val="none"/>
        </w:rPr>
        <w:t xml:space="preserve"> </w:t>
      </w:r>
      <w:r w:rsidR="00AF0716" w:rsidRPr="00D75E85">
        <w:rPr>
          <w:kern w:val="0"/>
          <w14:ligatures w14:val="none"/>
        </w:rPr>
        <w:t>is seeking a limited exception</w:t>
      </w:r>
    </w:p>
    <w:p w14:paraId="0C6BBBCA" w14:textId="77777777" w:rsidR="00AF0716" w:rsidRPr="00AF0716" w:rsidRDefault="00AF0716" w:rsidP="00AF0716">
      <w:pPr>
        <w:spacing w:before="360" w:beforeAutospacing="1" w:after="360" w:afterAutospacing="1" w:line="276" w:lineRule="auto"/>
        <w:rPr>
          <w:kern w:val="0"/>
          <w14:ligatures w14:val="none"/>
        </w:rPr>
      </w:pPr>
      <w:r w:rsidRPr="00AF0716">
        <w:rPr>
          <w:kern w:val="0"/>
          <w14:ligatures w14:val="none"/>
        </w:rPr>
        <w:t xml:space="preserve">The case for an exception must </w:t>
      </w:r>
      <w:bookmarkStart w:id="6" w:name="_Int_44IWouB3"/>
      <w:r w:rsidRPr="00AF0716">
        <w:rPr>
          <w:kern w:val="0"/>
          <w14:ligatures w14:val="none"/>
        </w:rPr>
        <w:t>address but</w:t>
      </w:r>
      <w:bookmarkEnd w:id="6"/>
      <w:r w:rsidRPr="00AF0716">
        <w:rPr>
          <w:kern w:val="0"/>
          <w14:ligatures w14:val="none"/>
        </w:rPr>
        <w:t xml:space="preserve"> need not be limited to the following points. Each case will be assessed on the individual basis of affordability of the requirement for the applicant organisation. </w:t>
      </w:r>
    </w:p>
    <w:p w14:paraId="1C0FE3F7" w14:textId="77777777" w:rsidR="00AF0716" w:rsidRPr="00AF0716" w:rsidRDefault="00AF0716" w:rsidP="00AF0716">
      <w:pPr>
        <w:pBdr>
          <w:top w:val="single" w:sz="8" w:space="6" w:color="E8EDF5"/>
          <w:left w:val="single" w:sz="48" w:space="6" w:color="212192"/>
          <w:bottom w:val="single" w:sz="8" w:space="6" w:color="E8EDF5"/>
          <w:right w:val="single" w:sz="8" w:space="6" w:color="E8EDF5"/>
        </w:pBdr>
        <w:shd w:val="clear" w:color="auto" w:fill="E8EDF5"/>
        <w:spacing w:before="60" w:after="120"/>
        <w:ind w:left="284" w:right="284"/>
        <w:rPr>
          <w:rFonts w:ascii="Montserrat SemiBold" w:hAnsi="Montserrat SemiBold"/>
          <w:color w:val="212192"/>
          <w:kern w:val="0"/>
          <w:sz w:val="26"/>
          <w14:ligatures w14:val="none"/>
        </w:rPr>
      </w:pPr>
      <w:r w:rsidRPr="00AF0716">
        <w:rPr>
          <w:rFonts w:ascii="Montserrat SemiBold" w:hAnsi="Montserrat SemiBold"/>
          <w:color w:val="212192"/>
          <w:kern w:val="0"/>
          <w:sz w:val="26"/>
          <w14:ligatures w14:val="none"/>
        </w:rPr>
        <w:t>You must complete all questions</w:t>
      </w:r>
    </w:p>
    <w:p w14:paraId="28A93B52" w14:textId="77777777" w:rsidR="00AF0716" w:rsidRPr="00AF0716" w:rsidRDefault="00AF0716" w:rsidP="00AF0716">
      <w:pPr>
        <w:spacing w:before="100" w:beforeAutospacing="1" w:after="100" w:afterAutospacing="1" w:line="276" w:lineRule="auto"/>
        <w:ind w:left="284"/>
        <w:contextualSpacing/>
        <w:rPr>
          <w:kern w:val="0"/>
          <w:sz w:val="22"/>
          <w:szCs w:val="18"/>
          <w14:ligatures w14:val="none"/>
        </w:rPr>
      </w:pPr>
    </w:p>
    <w:p w14:paraId="7F55824A" w14:textId="77777777" w:rsidR="00AF0716" w:rsidRPr="00AF0716" w:rsidRDefault="00AF0716" w:rsidP="00AF0716">
      <w:pPr>
        <w:numPr>
          <w:ilvl w:val="0"/>
          <w:numId w:val="15"/>
        </w:numPr>
        <w:spacing w:before="100" w:beforeAutospacing="1" w:after="100" w:afterAutospacing="1" w:line="276" w:lineRule="auto"/>
        <w:contextualSpacing/>
        <w:rPr>
          <w:kern w:val="0"/>
          <w:sz w:val="22"/>
          <w:szCs w:val="18"/>
          <w14:ligatures w14:val="none"/>
        </w:rPr>
      </w:pPr>
      <w:r w:rsidRPr="00AF0716">
        <w:rPr>
          <w:b/>
          <w:bCs/>
          <w:kern w:val="0"/>
          <w14:ligatures w14:val="none"/>
        </w:rPr>
        <w:t xml:space="preserve">Confirm the total number of the overall workforce </w:t>
      </w:r>
    </w:p>
    <w:p w14:paraId="0E74585B" w14:textId="5F8D4354" w:rsidR="00AF0716" w:rsidRDefault="00AF0716" w:rsidP="00AF0716">
      <w:pPr>
        <w:spacing w:before="100" w:beforeAutospacing="1" w:after="100" w:afterAutospacing="1"/>
        <w:ind w:left="284"/>
        <w:contextualSpacing/>
        <w:rPr>
          <w:kern w:val="0"/>
          <w14:ligatures w14:val="none"/>
        </w:rPr>
      </w:pPr>
      <w:r w:rsidRPr="00AF0716">
        <w:rPr>
          <w:kern w:val="0"/>
          <w14:ligatures w14:val="none"/>
        </w:rPr>
        <w:t xml:space="preserve">(should match the number provided on page </w:t>
      </w:r>
      <w:r w:rsidR="00833BE7">
        <w:rPr>
          <w:kern w:val="0"/>
          <w14:ligatures w14:val="none"/>
        </w:rPr>
        <w:t>3</w:t>
      </w:r>
      <w:r w:rsidRPr="00AF0716">
        <w:rPr>
          <w:kern w:val="0"/>
          <w14:ligatures w14:val="none"/>
        </w:rPr>
        <w:t>)</w:t>
      </w:r>
    </w:p>
    <w:p w14:paraId="48731B10" w14:textId="77777777" w:rsidR="00DD522E" w:rsidRPr="00AF0716" w:rsidRDefault="00DD522E" w:rsidP="00AF0716">
      <w:pPr>
        <w:spacing w:before="100" w:beforeAutospacing="1" w:after="100" w:afterAutospacing="1"/>
        <w:ind w:left="284"/>
        <w:contextualSpacing/>
        <w:rPr>
          <w:kern w:val="0"/>
          <w:sz w:val="22"/>
          <w:szCs w:val="18"/>
          <w14:ligatures w14:val="none"/>
        </w:rPr>
      </w:pPr>
    </w:p>
    <w:tbl>
      <w:tblPr>
        <w:tblStyle w:val="TableGrid5"/>
        <w:tblW w:w="0" w:type="auto"/>
        <w:tblInd w:w="458" w:type="dxa"/>
        <w:tblLook w:val="04A0" w:firstRow="1" w:lastRow="0" w:firstColumn="1" w:lastColumn="0" w:noHBand="0" w:noVBand="1"/>
      </w:tblPr>
      <w:tblGrid>
        <w:gridCol w:w="4106"/>
      </w:tblGrid>
      <w:tr w:rsidR="00AF0716" w:rsidRPr="00AF0716" w14:paraId="451D948B" w14:textId="77777777" w:rsidTr="00DD522E">
        <w:trPr>
          <w:trHeight w:val="584"/>
        </w:trPr>
        <w:tc>
          <w:tcPr>
            <w:tcW w:w="4106" w:type="dxa"/>
          </w:tcPr>
          <w:p w14:paraId="206E5E1F" w14:textId="77777777" w:rsidR="00AF0716" w:rsidRPr="00AF0716" w:rsidRDefault="00AF0716" w:rsidP="00AF0716">
            <w:pPr>
              <w:spacing w:before="100" w:beforeAutospacing="1" w:after="100" w:afterAutospacing="1" w:line="276" w:lineRule="auto"/>
              <w:rPr>
                <w:b/>
                <w:bCs/>
                <w:szCs w:val="18"/>
              </w:rPr>
            </w:pPr>
          </w:p>
        </w:tc>
      </w:tr>
    </w:tbl>
    <w:p w14:paraId="1AD864B3" w14:textId="77777777" w:rsidR="00AF0716" w:rsidRDefault="00AF0716" w:rsidP="00AF0716">
      <w:pPr>
        <w:spacing w:before="100" w:beforeAutospacing="1" w:after="100" w:afterAutospacing="1" w:line="276" w:lineRule="auto"/>
        <w:ind w:left="284"/>
        <w:contextualSpacing/>
        <w:rPr>
          <w:b/>
          <w:bCs/>
          <w:kern w:val="0"/>
          <w:szCs w:val="24"/>
          <w14:ligatures w14:val="none"/>
        </w:rPr>
      </w:pPr>
    </w:p>
    <w:p w14:paraId="4CFB4ECF" w14:textId="77777777" w:rsidR="00AF0716" w:rsidRDefault="00AF0716" w:rsidP="00AF0716">
      <w:pPr>
        <w:spacing w:before="100" w:beforeAutospacing="1" w:after="100" w:afterAutospacing="1" w:line="276" w:lineRule="auto"/>
        <w:ind w:left="284"/>
        <w:contextualSpacing/>
        <w:rPr>
          <w:b/>
          <w:bCs/>
          <w:kern w:val="0"/>
          <w:szCs w:val="24"/>
          <w14:ligatures w14:val="none"/>
        </w:rPr>
      </w:pPr>
    </w:p>
    <w:p w14:paraId="07EE3902" w14:textId="77777777" w:rsidR="00833BE7" w:rsidRDefault="00833BE7" w:rsidP="00AF0716">
      <w:pPr>
        <w:spacing w:before="100" w:beforeAutospacing="1" w:after="100" w:afterAutospacing="1" w:line="276" w:lineRule="auto"/>
        <w:ind w:left="284"/>
        <w:contextualSpacing/>
        <w:rPr>
          <w:b/>
          <w:bCs/>
          <w:kern w:val="0"/>
          <w:szCs w:val="24"/>
          <w14:ligatures w14:val="none"/>
        </w:rPr>
      </w:pPr>
    </w:p>
    <w:p w14:paraId="003D82ED" w14:textId="77777777" w:rsidR="00833BE7" w:rsidRDefault="00833BE7" w:rsidP="00AF0716">
      <w:pPr>
        <w:spacing w:before="100" w:beforeAutospacing="1" w:after="100" w:afterAutospacing="1" w:line="276" w:lineRule="auto"/>
        <w:ind w:left="284"/>
        <w:contextualSpacing/>
        <w:rPr>
          <w:b/>
          <w:bCs/>
          <w:kern w:val="0"/>
          <w:szCs w:val="24"/>
          <w14:ligatures w14:val="none"/>
        </w:rPr>
      </w:pPr>
    </w:p>
    <w:p w14:paraId="3A46EF63" w14:textId="77777777" w:rsidR="00833BE7" w:rsidRDefault="00833BE7" w:rsidP="00AF0716">
      <w:pPr>
        <w:spacing w:before="100" w:beforeAutospacing="1" w:after="100" w:afterAutospacing="1" w:line="276" w:lineRule="auto"/>
        <w:ind w:left="284"/>
        <w:contextualSpacing/>
        <w:rPr>
          <w:b/>
          <w:bCs/>
          <w:kern w:val="0"/>
          <w:szCs w:val="24"/>
          <w14:ligatures w14:val="none"/>
        </w:rPr>
      </w:pPr>
    </w:p>
    <w:p w14:paraId="01E8A40C" w14:textId="77777777" w:rsidR="00833BE7" w:rsidRDefault="00833BE7" w:rsidP="00AF0716">
      <w:pPr>
        <w:spacing w:before="100" w:beforeAutospacing="1" w:after="100" w:afterAutospacing="1" w:line="276" w:lineRule="auto"/>
        <w:ind w:left="284"/>
        <w:contextualSpacing/>
        <w:rPr>
          <w:b/>
          <w:bCs/>
          <w:kern w:val="0"/>
          <w:szCs w:val="24"/>
          <w14:ligatures w14:val="none"/>
        </w:rPr>
      </w:pPr>
    </w:p>
    <w:p w14:paraId="30D463C4" w14:textId="77777777" w:rsidR="00833BE7" w:rsidRDefault="00833BE7" w:rsidP="00AF0716">
      <w:pPr>
        <w:spacing w:before="100" w:beforeAutospacing="1" w:after="100" w:afterAutospacing="1" w:line="276" w:lineRule="auto"/>
        <w:ind w:left="284"/>
        <w:contextualSpacing/>
        <w:rPr>
          <w:b/>
          <w:bCs/>
          <w:kern w:val="0"/>
          <w:szCs w:val="24"/>
          <w14:ligatures w14:val="none"/>
        </w:rPr>
      </w:pPr>
    </w:p>
    <w:p w14:paraId="3CA5DF56" w14:textId="77777777" w:rsidR="00833BE7" w:rsidRPr="00AF0716" w:rsidRDefault="00833BE7" w:rsidP="00AF0716">
      <w:pPr>
        <w:spacing w:before="100" w:beforeAutospacing="1" w:after="100" w:afterAutospacing="1" w:line="276" w:lineRule="auto"/>
        <w:ind w:left="284"/>
        <w:contextualSpacing/>
        <w:rPr>
          <w:b/>
          <w:bCs/>
          <w:kern w:val="0"/>
          <w:szCs w:val="24"/>
          <w14:ligatures w14:val="none"/>
        </w:rPr>
      </w:pPr>
    </w:p>
    <w:p w14:paraId="7A9BF673" w14:textId="77777777" w:rsidR="00AF0716" w:rsidRPr="00AF0716" w:rsidRDefault="00AF0716" w:rsidP="00AF0716">
      <w:pPr>
        <w:numPr>
          <w:ilvl w:val="0"/>
          <w:numId w:val="15"/>
        </w:numPr>
        <w:spacing w:before="100" w:beforeAutospacing="1" w:after="100" w:afterAutospacing="1" w:line="276" w:lineRule="auto"/>
        <w:contextualSpacing/>
        <w:rPr>
          <w:b/>
          <w:bCs/>
          <w:kern w:val="0"/>
          <w:szCs w:val="24"/>
          <w14:ligatures w14:val="none"/>
        </w:rPr>
      </w:pPr>
      <w:r w:rsidRPr="00AF0716">
        <w:rPr>
          <w:b/>
          <w:bCs/>
          <w:kern w:val="0"/>
          <w14:ligatures w14:val="none"/>
        </w:rPr>
        <w:lastRenderedPageBreak/>
        <w:t>Please complete the table below to indicate what areas of the workforce require an exception to payment of the real Living Wage.</w:t>
      </w:r>
    </w:p>
    <w:p w14:paraId="18BACD52" w14:textId="77777777" w:rsidR="00AF0716" w:rsidRPr="00AF0716" w:rsidRDefault="00AF0716" w:rsidP="00AF0716">
      <w:pPr>
        <w:spacing w:before="100" w:beforeAutospacing="1" w:after="100" w:afterAutospacing="1" w:line="276" w:lineRule="auto"/>
        <w:ind w:left="284"/>
        <w:contextualSpacing/>
        <w:rPr>
          <w:b/>
          <w:bCs/>
          <w:kern w:val="0"/>
          <w:szCs w:val="24"/>
          <w14:ligatures w14:val="none"/>
        </w:rPr>
      </w:pPr>
    </w:p>
    <w:tbl>
      <w:tblPr>
        <w:tblStyle w:val="TableGrid5"/>
        <w:tblW w:w="5107" w:type="pct"/>
        <w:tblLook w:val="04A0" w:firstRow="1" w:lastRow="0" w:firstColumn="1" w:lastColumn="0" w:noHBand="0" w:noVBand="1"/>
      </w:tblPr>
      <w:tblGrid>
        <w:gridCol w:w="2980"/>
        <w:gridCol w:w="1183"/>
        <w:gridCol w:w="1271"/>
        <w:gridCol w:w="1158"/>
        <w:gridCol w:w="1194"/>
        <w:gridCol w:w="1423"/>
      </w:tblGrid>
      <w:tr w:rsidR="00AF0716" w:rsidRPr="00AF0716" w14:paraId="7F2A8A19" w14:textId="77777777" w:rsidTr="00AF0716">
        <w:tc>
          <w:tcPr>
            <w:tcW w:w="1691" w:type="pct"/>
          </w:tcPr>
          <w:p w14:paraId="4C4A884C" w14:textId="77777777" w:rsidR="00AF0716" w:rsidRPr="00AF0716" w:rsidRDefault="00AF0716" w:rsidP="00AF0716">
            <w:pPr>
              <w:spacing w:before="100" w:beforeAutospacing="1" w:after="100" w:afterAutospacing="1" w:line="276" w:lineRule="auto"/>
            </w:pPr>
          </w:p>
        </w:tc>
        <w:tc>
          <w:tcPr>
            <w:tcW w:w="279" w:type="pct"/>
            <w:vAlign w:val="center"/>
          </w:tcPr>
          <w:p w14:paraId="625BA273" w14:textId="34C04EF2" w:rsidR="00AF0716" w:rsidRPr="00AF0716" w:rsidRDefault="00833BE7" w:rsidP="00AF0716">
            <w:pPr>
              <w:spacing w:before="100" w:beforeAutospacing="1" w:after="100" w:afterAutospacing="1" w:line="276" w:lineRule="auto"/>
              <w:jc w:val="center"/>
            </w:pPr>
            <w:r>
              <w:t>E</w:t>
            </w:r>
            <w:r w:rsidR="00AF0716" w:rsidRPr="00AF0716">
              <w:t>xception required</w:t>
            </w:r>
          </w:p>
        </w:tc>
        <w:tc>
          <w:tcPr>
            <w:tcW w:w="763" w:type="pct"/>
            <w:vAlign w:val="center"/>
          </w:tcPr>
          <w:p w14:paraId="7074039F" w14:textId="792DA290" w:rsidR="00AF0716" w:rsidRPr="00AF0716" w:rsidRDefault="00AF0716" w:rsidP="00AF0716">
            <w:pPr>
              <w:spacing w:before="100" w:beforeAutospacing="1" w:after="100" w:afterAutospacing="1" w:line="276" w:lineRule="auto"/>
              <w:jc w:val="center"/>
            </w:pPr>
            <w:r w:rsidRPr="00AF0716">
              <w:t>Total no. of workers in this</w:t>
            </w:r>
            <w:r w:rsidR="00833BE7">
              <w:t xml:space="preserve"> group</w:t>
            </w:r>
          </w:p>
        </w:tc>
        <w:tc>
          <w:tcPr>
            <w:tcW w:w="675" w:type="pct"/>
            <w:vAlign w:val="center"/>
          </w:tcPr>
          <w:p w14:paraId="2DBBCF8B" w14:textId="77777777" w:rsidR="00AF0716" w:rsidRPr="00AF0716" w:rsidRDefault="00AF0716" w:rsidP="00AF0716">
            <w:pPr>
              <w:spacing w:before="100" w:beforeAutospacing="1" w:after="100" w:afterAutospacing="1" w:line="276" w:lineRule="auto"/>
              <w:jc w:val="center"/>
            </w:pPr>
            <w:r w:rsidRPr="00AF0716">
              <w:t>No. of workers requiring exception</w:t>
            </w:r>
          </w:p>
        </w:tc>
        <w:tc>
          <w:tcPr>
            <w:tcW w:w="747" w:type="pct"/>
            <w:vAlign w:val="center"/>
          </w:tcPr>
          <w:p w14:paraId="1915C6D0" w14:textId="77777777" w:rsidR="00AF0716" w:rsidRPr="00AF0716" w:rsidRDefault="00AF0716" w:rsidP="00AF0716">
            <w:pPr>
              <w:spacing w:before="100" w:beforeAutospacing="1" w:after="100" w:afterAutospacing="1" w:line="276" w:lineRule="auto"/>
              <w:jc w:val="center"/>
            </w:pPr>
            <w:r w:rsidRPr="00AF0716">
              <w:t>Lowest hourly wage rate</w:t>
            </w:r>
          </w:p>
        </w:tc>
        <w:tc>
          <w:tcPr>
            <w:tcW w:w="845" w:type="pct"/>
            <w:vAlign w:val="center"/>
          </w:tcPr>
          <w:p w14:paraId="7378DFB1" w14:textId="77777777" w:rsidR="00AF0716" w:rsidRPr="00AF0716" w:rsidRDefault="00AF0716" w:rsidP="00AF0716">
            <w:pPr>
              <w:spacing w:before="100" w:beforeAutospacing="1" w:after="100" w:afterAutospacing="1" w:line="276" w:lineRule="auto"/>
              <w:jc w:val="center"/>
            </w:pPr>
            <w:r w:rsidRPr="00AF0716">
              <w:t>Cost of uprating (annually)</w:t>
            </w:r>
          </w:p>
        </w:tc>
      </w:tr>
      <w:tr w:rsidR="00AF0716" w:rsidRPr="00AF0716" w14:paraId="5C9B1853" w14:textId="77777777" w:rsidTr="00DD522E">
        <w:trPr>
          <w:trHeight w:val="796"/>
        </w:trPr>
        <w:tc>
          <w:tcPr>
            <w:tcW w:w="1691" w:type="pct"/>
            <w:vAlign w:val="center"/>
          </w:tcPr>
          <w:p w14:paraId="1E00EA94" w14:textId="3C72D414" w:rsidR="00AF0716" w:rsidRPr="00AF0716" w:rsidRDefault="00833BE7" w:rsidP="00AF0716">
            <w:pPr>
              <w:spacing w:before="100" w:beforeAutospacing="1" w:after="100" w:afterAutospacing="1" w:line="276" w:lineRule="auto"/>
            </w:pPr>
            <w:r>
              <w:rPr>
                <w:rFonts w:cs="Arial"/>
              </w:rPr>
              <w:t>Directly e</w:t>
            </w:r>
            <w:r w:rsidR="00AF0716" w:rsidRPr="00AF0716">
              <w:rPr>
                <w:rFonts w:cs="Arial"/>
              </w:rPr>
              <w:t>mployed staff aged 18 and over (excluding apprentices)</w:t>
            </w:r>
          </w:p>
        </w:tc>
        <w:tc>
          <w:tcPr>
            <w:tcW w:w="279" w:type="pct"/>
            <w:vAlign w:val="center"/>
          </w:tcPr>
          <w:sdt>
            <w:sdtPr>
              <w:rPr>
                <w:sz w:val="40"/>
                <w:szCs w:val="40"/>
              </w:rPr>
              <w:id w:val="-1097553665"/>
              <w14:checkbox>
                <w14:checked w14:val="0"/>
                <w14:checkedState w14:val="2612" w14:font="MS Gothic"/>
                <w14:uncheckedState w14:val="2610" w14:font="MS Gothic"/>
              </w14:checkbox>
            </w:sdtPr>
            <w:sdtContent>
              <w:p w14:paraId="2433EF3B" w14:textId="77777777" w:rsidR="00AF0716" w:rsidRPr="00AF0716" w:rsidRDefault="00AF0716" w:rsidP="00AF0716">
                <w:pPr>
                  <w:spacing w:before="100" w:beforeAutospacing="1" w:after="100" w:afterAutospacing="1" w:line="276" w:lineRule="auto"/>
                  <w:jc w:val="center"/>
                  <w:rPr>
                    <w:sz w:val="40"/>
                    <w:szCs w:val="40"/>
                  </w:rPr>
                </w:pPr>
                <w:r w:rsidRPr="00AF0716">
                  <w:rPr>
                    <w:rFonts w:eastAsia="MS Gothic" w:hint="eastAsia"/>
                    <w:sz w:val="40"/>
                    <w:szCs w:val="40"/>
                  </w:rPr>
                  <w:t>☐</w:t>
                </w:r>
              </w:p>
            </w:sdtContent>
          </w:sdt>
        </w:tc>
        <w:tc>
          <w:tcPr>
            <w:tcW w:w="763" w:type="pct"/>
            <w:vAlign w:val="center"/>
          </w:tcPr>
          <w:p w14:paraId="776D7E80" w14:textId="77777777" w:rsidR="00AF0716" w:rsidRPr="00AF0716" w:rsidRDefault="00AF0716" w:rsidP="00AF0716">
            <w:pPr>
              <w:spacing w:before="100" w:beforeAutospacing="1" w:after="100" w:afterAutospacing="1" w:line="276" w:lineRule="auto"/>
              <w:jc w:val="center"/>
              <w:rPr>
                <w:sz w:val="40"/>
                <w:szCs w:val="40"/>
              </w:rPr>
            </w:pPr>
          </w:p>
        </w:tc>
        <w:tc>
          <w:tcPr>
            <w:tcW w:w="675" w:type="pct"/>
          </w:tcPr>
          <w:p w14:paraId="3E9AED0F" w14:textId="77777777" w:rsidR="00AF0716" w:rsidRPr="00AF0716" w:rsidRDefault="00AF0716" w:rsidP="00AF0716">
            <w:pPr>
              <w:spacing w:before="100" w:beforeAutospacing="1" w:after="100" w:afterAutospacing="1" w:line="276" w:lineRule="auto"/>
              <w:jc w:val="center"/>
            </w:pPr>
          </w:p>
        </w:tc>
        <w:tc>
          <w:tcPr>
            <w:tcW w:w="747" w:type="pct"/>
          </w:tcPr>
          <w:p w14:paraId="58853C54" w14:textId="77777777" w:rsidR="00AF0716" w:rsidRPr="00AF0716" w:rsidRDefault="00AF0716" w:rsidP="00AF0716">
            <w:pPr>
              <w:spacing w:before="100" w:beforeAutospacing="1" w:after="100" w:afterAutospacing="1" w:line="276" w:lineRule="auto"/>
              <w:jc w:val="center"/>
            </w:pPr>
          </w:p>
        </w:tc>
        <w:tc>
          <w:tcPr>
            <w:tcW w:w="845" w:type="pct"/>
            <w:vAlign w:val="center"/>
          </w:tcPr>
          <w:p w14:paraId="0A68413B" w14:textId="77777777" w:rsidR="00AF0716" w:rsidRPr="00AF0716" w:rsidRDefault="00AF0716" w:rsidP="00AF0716">
            <w:pPr>
              <w:spacing w:before="100" w:beforeAutospacing="1" w:after="100" w:afterAutospacing="1" w:line="276" w:lineRule="auto"/>
              <w:jc w:val="center"/>
            </w:pPr>
          </w:p>
        </w:tc>
      </w:tr>
      <w:tr w:rsidR="00AF0716" w:rsidRPr="00AF0716" w14:paraId="0B054469" w14:textId="77777777" w:rsidTr="00DD522E">
        <w:trPr>
          <w:trHeight w:val="708"/>
        </w:trPr>
        <w:tc>
          <w:tcPr>
            <w:tcW w:w="1691" w:type="pct"/>
            <w:vAlign w:val="center"/>
          </w:tcPr>
          <w:p w14:paraId="45010237" w14:textId="77777777" w:rsidR="00AF0716" w:rsidRPr="00AF0716" w:rsidRDefault="00AF0716" w:rsidP="00AF0716">
            <w:pPr>
              <w:spacing w:before="100" w:beforeAutospacing="1" w:after="100" w:afterAutospacing="1" w:line="276" w:lineRule="auto"/>
            </w:pPr>
            <w:r w:rsidRPr="00AF0716">
              <w:rPr>
                <w:rFonts w:cs="Arial"/>
              </w:rPr>
              <w:t xml:space="preserve">16–17 year olds                    </w:t>
            </w:r>
          </w:p>
        </w:tc>
        <w:sdt>
          <w:sdtPr>
            <w:rPr>
              <w:sz w:val="40"/>
              <w:szCs w:val="40"/>
            </w:rPr>
            <w:id w:val="1732737031"/>
            <w14:checkbox>
              <w14:checked w14:val="0"/>
              <w14:checkedState w14:val="2612" w14:font="MS Gothic"/>
              <w14:uncheckedState w14:val="2610" w14:font="MS Gothic"/>
            </w14:checkbox>
          </w:sdtPr>
          <w:sdtContent>
            <w:tc>
              <w:tcPr>
                <w:tcW w:w="279" w:type="pct"/>
                <w:vAlign w:val="center"/>
              </w:tcPr>
              <w:p w14:paraId="52BEDE8E" w14:textId="77777777" w:rsidR="00AF0716" w:rsidRPr="00AF0716" w:rsidRDefault="00AF0716" w:rsidP="00AF0716">
                <w:pPr>
                  <w:spacing w:before="100" w:beforeAutospacing="1" w:after="100" w:afterAutospacing="1" w:line="276" w:lineRule="auto"/>
                  <w:jc w:val="center"/>
                  <w:rPr>
                    <w:sz w:val="40"/>
                    <w:szCs w:val="40"/>
                  </w:rPr>
                </w:pPr>
                <w:r w:rsidRPr="00AF0716">
                  <w:rPr>
                    <w:rFonts w:eastAsia="MS Gothic" w:hint="eastAsia"/>
                    <w:sz w:val="40"/>
                    <w:szCs w:val="40"/>
                  </w:rPr>
                  <w:t>☐</w:t>
                </w:r>
              </w:p>
            </w:tc>
          </w:sdtContent>
        </w:sdt>
        <w:tc>
          <w:tcPr>
            <w:tcW w:w="763" w:type="pct"/>
            <w:vAlign w:val="center"/>
          </w:tcPr>
          <w:p w14:paraId="7F6CE0F9" w14:textId="77777777" w:rsidR="00AF0716" w:rsidRPr="00AF0716" w:rsidRDefault="00AF0716" w:rsidP="00AF0716">
            <w:pPr>
              <w:spacing w:before="100" w:beforeAutospacing="1" w:after="100" w:afterAutospacing="1" w:line="276" w:lineRule="auto"/>
              <w:jc w:val="center"/>
              <w:rPr>
                <w:sz w:val="40"/>
                <w:szCs w:val="40"/>
              </w:rPr>
            </w:pPr>
          </w:p>
        </w:tc>
        <w:tc>
          <w:tcPr>
            <w:tcW w:w="675" w:type="pct"/>
          </w:tcPr>
          <w:p w14:paraId="0EFFA62C" w14:textId="77777777" w:rsidR="00AF0716" w:rsidRPr="00AF0716" w:rsidRDefault="00AF0716" w:rsidP="00AF0716">
            <w:pPr>
              <w:spacing w:before="100" w:beforeAutospacing="1" w:after="100" w:afterAutospacing="1" w:line="276" w:lineRule="auto"/>
              <w:jc w:val="center"/>
            </w:pPr>
          </w:p>
        </w:tc>
        <w:tc>
          <w:tcPr>
            <w:tcW w:w="747" w:type="pct"/>
          </w:tcPr>
          <w:p w14:paraId="0096A740" w14:textId="77777777" w:rsidR="00AF0716" w:rsidRPr="00AF0716" w:rsidRDefault="00AF0716" w:rsidP="00AF0716">
            <w:pPr>
              <w:spacing w:before="100" w:beforeAutospacing="1" w:after="100" w:afterAutospacing="1" w:line="276" w:lineRule="auto"/>
              <w:jc w:val="center"/>
            </w:pPr>
          </w:p>
        </w:tc>
        <w:tc>
          <w:tcPr>
            <w:tcW w:w="845" w:type="pct"/>
            <w:vAlign w:val="center"/>
          </w:tcPr>
          <w:p w14:paraId="2E9AFDBF" w14:textId="77777777" w:rsidR="00AF0716" w:rsidRPr="00AF0716" w:rsidRDefault="00AF0716" w:rsidP="00AF0716">
            <w:pPr>
              <w:spacing w:before="100" w:beforeAutospacing="1" w:after="100" w:afterAutospacing="1" w:line="276" w:lineRule="auto"/>
              <w:jc w:val="center"/>
            </w:pPr>
          </w:p>
        </w:tc>
      </w:tr>
      <w:tr w:rsidR="00AF0716" w:rsidRPr="00AF0716" w14:paraId="5DDA580D" w14:textId="77777777" w:rsidTr="00AF0716">
        <w:trPr>
          <w:trHeight w:val="710"/>
        </w:trPr>
        <w:tc>
          <w:tcPr>
            <w:tcW w:w="1691" w:type="pct"/>
            <w:vAlign w:val="center"/>
          </w:tcPr>
          <w:p w14:paraId="641E1BB7" w14:textId="77777777" w:rsidR="00AF0716" w:rsidRPr="00AF0716" w:rsidRDefault="00AF0716" w:rsidP="00AF0716">
            <w:pPr>
              <w:spacing w:before="100" w:beforeAutospacing="1" w:after="100" w:afterAutospacing="1" w:line="276" w:lineRule="auto"/>
            </w:pPr>
            <w:r w:rsidRPr="00AF0716">
              <w:rPr>
                <w:rFonts w:cs="Arial"/>
              </w:rPr>
              <w:t xml:space="preserve">Apprentices      </w:t>
            </w:r>
          </w:p>
        </w:tc>
        <w:sdt>
          <w:sdtPr>
            <w:rPr>
              <w:sz w:val="40"/>
              <w:szCs w:val="40"/>
            </w:rPr>
            <w:id w:val="1839263769"/>
            <w14:checkbox>
              <w14:checked w14:val="0"/>
              <w14:checkedState w14:val="2612" w14:font="MS Gothic"/>
              <w14:uncheckedState w14:val="2610" w14:font="MS Gothic"/>
            </w14:checkbox>
          </w:sdtPr>
          <w:sdtContent>
            <w:tc>
              <w:tcPr>
                <w:tcW w:w="279" w:type="pct"/>
                <w:vAlign w:val="center"/>
              </w:tcPr>
              <w:p w14:paraId="721A1A13" w14:textId="77777777" w:rsidR="00AF0716" w:rsidRPr="00AF0716" w:rsidRDefault="00AF0716" w:rsidP="00AF0716">
                <w:pPr>
                  <w:spacing w:before="100" w:beforeAutospacing="1" w:after="100" w:afterAutospacing="1" w:line="276" w:lineRule="auto"/>
                  <w:jc w:val="center"/>
                  <w:rPr>
                    <w:sz w:val="40"/>
                    <w:szCs w:val="40"/>
                  </w:rPr>
                </w:pPr>
                <w:r w:rsidRPr="00AF0716">
                  <w:rPr>
                    <w:rFonts w:eastAsia="MS Gothic" w:hint="eastAsia"/>
                    <w:sz w:val="40"/>
                    <w:szCs w:val="40"/>
                  </w:rPr>
                  <w:t>☐</w:t>
                </w:r>
              </w:p>
            </w:tc>
          </w:sdtContent>
        </w:sdt>
        <w:tc>
          <w:tcPr>
            <w:tcW w:w="763" w:type="pct"/>
            <w:vAlign w:val="center"/>
          </w:tcPr>
          <w:p w14:paraId="6E674449" w14:textId="77777777" w:rsidR="00AF0716" w:rsidRPr="00AF0716" w:rsidRDefault="00AF0716" w:rsidP="00AF0716">
            <w:pPr>
              <w:spacing w:before="100" w:beforeAutospacing="1" w:after="100" w:afterAutospacing="1" w:line="276" w:lineRule="auto"/>
              <w:jc w:val="center"/>
              <w:rPr>
                <w:sz w:val="40"/>
                <w:szCs w:val="40"/>
              </w:rPr>
            </w:pPr>
          </w:p>
        </w:tc>
        <w:tc>
          <w:tcPr>
            <w:tcW w:w="675" w:type="pct"/>
          </w:tcPr>
          <w:p w14:paraId="0AB38841" w14:textId="77777777" w:rsidR="00AF0716" w:rsidRPr="00AF0716" w:rsidRDefault="00AF0716" w:rsidP="00AF0716">
            <w:pPr>
              <w:spacing w:before="100" w:beforeAutospacing="1" w:after="100" w:afterAutospacing="1" w:line="276" w:lineRule="auto"/>
              <w:jc w:val="center"/>
            </w:pPr>
          </w:p>
        </w:tc>
        <w:tc>
          <w:tcPr>
            <w:tcW w:w="747" w:type="pct"/>
          </w:tcPr>
          <w:p w14:paraId="247ED01A" w14:textId="77777777" w:rsidR="00AF0716" w:rsidRPr="00AF0716" w:rsidRDefault="00AF0716" w:rsidP="00AF0716">
            <w:pPr>
              <w:spacing w:before="100" w:beforeAutospacing="1" w:after="100" w:afterAutospacing="1" w:line="276" w:lineRule="auto"/>
              <w:jc w:val="center"/>
            </w:pPr>
          </w:p>
        </w:tc>
        <w:tc>
          <w:tcPr>
            <w:tcW w:w="845" w:type="pct"/>
            <w:vAlign w:val="center"/>
          </w:tcPr>
          <w:p w14:paraId="3002288C" w14:textId="77777777" w:rsidR="00AF0716" w:rsidRPr="00AF0716" w:rsidRDefault="00AF0716" w:rsidP="00AF0716">
            <w:pPr>
              <w:spacing w:before="100" w:beforeAutospacing="1" w:after="100" w:afterAutospacing="1" w:line="276" w:lineRule="auto"/>
              <w:jc w:val="center"/>
            </w:pPr>
          </w:p>
        </w:tc>
      </w:tr>
      <w:tr w:rsidR="00AF0716" w:rsidRPr="00AF0716" w14:paraId="462923DB" w14:textId="77777777" w:rsidTr="00DD522E">
        <w:trPr>
          <w:trHeight w:val="828"/>
        </w:trPr>
        <w:tc>
          <w:tcPr>
            <w:tcW w:w="1691" w:type="pct"/>
            <w:vAlign w:val="center"/>
          </w:tcPr>
          <w:p w14:paraId="1C70D8B8" w14:textId="73C47622" w:rsidR="00AF0716" w:rsidRPr="00AF0716" w:rsidRDefault="00AF0716" w:rsidP="00AF0716">
            <w:pPr>
              <w:spacing w:before="100" w:beforeAutospacing="1" w:after="100" w:afterAutospacing="1" w:line="276" w:lineRule="auto"/>
              <w:rPr>
                <w:rFonts w:cs="Arial"/>
              </w:rPr>
            </w:pPr>
            <w:r w:rsidRPr="00AF0716">
              <w:rPr>
                <w:rFonts w:cs="Arial"/>
              </w:rPr>
              <w:t>Relevant agency or</w:t>
            </w:r>
            <w:r>
              <w:rPr>
                <w:rFonts w:cs="Arial"/>
              </w:rPr>
              <w:t xml:space="preserve"> </w:t>
            </w:r>
            <w:r w:rsidRPr="00AF0716">
              <w:rPr>
                <w:rFonts w:cs="Arial"/>
              </w:rPr>
              <w:t xml:space="preserve"> contract workers</w:t>
            </w:r>
            <w:r w:rsidRPr="00AF0716">
              <w:t xml:space="preserve">      </w:t>
            </w:r>
          </w:p>
        </w:tc>
        <w:sdt>
          <w:sdtPr>
            <w:rPr>
              <w:sz w:val="40"/>
              <w:szCs w:val="40"/>
            </w:rPr>
            <w:id w:val="-1662842496"/>
            <w14:checkbox>
              <w14:checked w14:val="0"/>
              <w14:checkedState w14:val="2612" w14:font="MS Gothic"/>
              <w14:uncheckedState w14:val="2610" w14:font="MS Gothic"/>
            </w14:checkbox>
          </w:sdtPr>
          <w:sdtContent>
            <w:tc>
              <w:tcPr>
                <w:tcW w:w="279" w:type="pct"/>
                <w:vAlign w:val="center"/>
              </w:tcPr>
              <w:p w14:paraId="3036D732" w14:textId="77777777" w:rsidR="00AF0716" w:rsidRPr="00AF0716" w:rsidRDefault="00AF0716" w:rsidP="00AF0716">
                <w:pPr>
                  <w:spacing w:before="100" w:beforeAutospacing="1" w:after="100" w:afterAutospacing="1" w:line="276" w:lineRule="auto"/>
                  <w:jc w:val="center"/>
                  <w:rPr>
                    <w:sz w:val="40"/>
                    <w:szCs w:val="40"/>
                  </w:rPr>
                </w:pPr>
                <w:r w:rsidRPr="00AF0716">
                  <w:rPr>
                    <w:rFonts w:eastAsia="MS Gothic" w:hint="eastAsia"/>
                    <w:sz w:val="40"/>
                    <w:szCs w:val="40"/>
                  </w:rPr>
                  <w:t>☐</w:t>
                </w:r>
              </w:p>
            </w:tc>
          </w:sdtContent>
        </w:sdt>
        <w:tc>
          <w:tcPr>
            <w:tcW w:w="763" w:type="pct"/>
            <w:vAlign w:val="center"/>
          </w:tcPr>
          <w:p w14:paraId="42EA7686" w14:textId="77777777" w:rsidR="00AF0716" w:rsidRPr="00AF0716" w:rsidRDefault="00AF0716" w:rsidP="00AF0716">
            <w:pPr>
              <w:spacing w:before="100" w:beforeAutospacing="1" w:after="100" w:afterAutospacing="1" w:line="276" w:lineRule="auto"/>
              <w:jc w:val="center"/>
              <w:rPr>
                <w:sz w:val="40"/>
                <w:szCs w:val="40"/>
              </w:rPr>
            </w:pPr>
          </w:p>
        </w:tc>
        <w:tc>
          <w:tcPr>
            <w:tcW w:w="675" w:type="pct"/>
          </w:tcPr>
          <w:p w14:paraId="37D1D8F5" w14:textId="77777777" w:rsidR="00AF0716" w:rsidRPr="00AF0716" w:rsidRDefault="00AF0716" w:rsidP="00AF0716">
            <w:pPr>
              <w:spacing w:before="100" w:beforeAutospacing="1" w:after="100" w:afterAutospacing="1" w:line="276" w:lineRule="auto"/>
              <w:jc w:val="center"/>
            </w:pPr>
          </w:p>
        </w:tc>
        <w:tc>
          <w:tcPr>
            <w:tcW w:w="747" w:type="pct"/>
          </w:tcPr>
          <w:p w14:paraId="087D0686" w14:textId="77777777" w:rsidR="00AF0716" w:rsidRPr="00AF0716" w:rsidRDefault="00AF0716" w:rsidP="00AF0716">
            <w:pPr>
              <w:spacing w:before="100" w:beforeAutospacing="1" w:after="100" w:afterAutospacing="1" w:line="276" w:lineRule="auto"/>
              <w:jc w:val="center"/>
            </w:pPr>
          </w:p>
        </w:tc>
        <w:tc>
          <w:tcPr>
            <w:tcW w:w="845" w:type="pct"/>
            <w:vAlign w:val="center"/>
          </w:tcPr>
          <w:p w14:paraId="3F6FFC26" w14:textId="77777777" w:rsidR="00AF0716" w:rsidRPr="00AF0716" w:rsidRDefault="00AF0716" w:rsidP="00AF0716">
            <w:pPr>
              <w:spacing w:before="100" w:beforeAutospacing="1" w:after="100" w:afterAutospacing="1" w:line="276" w:lineRule="auto"/>
              <w:jc w:val="center"/>
            </w:pPr>
          </w:p>
        </w:tc>
      </w:tr>
    </w:tbl>
    <w:p w14:paraId="4459D7EF" w14:textId="77777777" w:rsidR="00AF0716" w:rsidRPr="00A92590" w:rsidRDefault="00AF0716" w:rsidP="00AF0716">
      <w:pPr>
        <w:spacing w:before="100" w:beforeAutospacing="1" w:after="100" w:afterAutospacing="1" w:line="276" w:lineRule="auto"/>
        <w:rPr>
          <w:kern w:val="0"/>
          <w:sz w:val="2"/>
          <w:szCs w:val="2"/>
          <w14:ligatures w14:val="none"/>
        </w:rPr>
      </w:pPr>
    </w:p>
    <w:p w14:paraId="4CC1AD55" w14:textId="5827BF99" w:rsidR="00AF0716" w:rsidRPr="00AF0716" w:rsidRDefault="00AF0716" w:rsidP="00AF0716">
      <w:pPr>
        <w:numPr>
          <w:ilvl w:val="0"/>
          <w:numId w:val="15"/>
        </w:numPr>
        <w:spacing w:before="100" w:beforeAutospacing="1" w:after="100" w:afterAutospacing="1" w:line="276" w:lineRule="auto"/>
        <w:contextualSpacing/>
        <w:rPr>
          <w:b/>
          <w:bCs/>
          <w:kern w:val="0"/>
          <w:szCs w:val="24"/>
          <w14:ligatures w14:val="none"/>
        </w:rPr>
      </w:pPr>
      <w:r w:rsidRPr="00AF0716">
        <w:rPr>
          <w:b/>
          <w:bCs/>
          <w:kern w:val="0"/>
          <w14:ligatures w14:val="none"/>
        </w:rPr>
        <w:t xml:space="preserve">Please give a full explanation </w:t>
      </w:r>
      <w:r w:rsidR="00833BE7">
        <w:rPr>
          <w:b/>
          <w:bCs/>
          <w:kern w:val="0"/>
          <w14:ligatures w14:val="none"/>
        </w:rPr>
        <w:t xml:space="preserve">below </w:t>
      </w:r>
      <w:r w:rsidRPr="00AF0716">
        <w:rPr>
          <w:b/>
          <w:bCs/>
          <w:kern w:val="0"/>
          <w14:ligatures w14:val="none"/>
        </w:rPr>
        <w:t>as to why paying the real Living Wage is unaffordable and what this would mean for your organisation.</w:t>
      </w:r>
    </w:p>
    <w:p w14:paraId="56316390" w14:textId="77777777" w:rsidR="00AF0716" w:rsidRPr="00AF0716" w:rsidRDefault="00AF0716" w:rsidP="00AF0716">
      <w:pPr>
        <w:spacing w:before="100" w:beforeAutospacing="1" w:after="100" w:afterAutospacing="1" w:line="276" w:lineRule="auto"/>
        <w:ind w:left="284"/>
        <w:contextualSpacing/>
        <w:rPr>
          <w:b/>
          <w:bCs/>
          <w:kern w:val="0"/>
          <w:szCs w:val="24"/>
          <w14:ligatures w14:val="none"/>
        </w:rPr>
      </w:pPr>
    </w:p>
    <w:p w14:paraId="6B0E50D2" w14:textId="77777777" w:rsidR="00A92590" w:rsidRDefault="00AF0716" w:rsidP="00AF0716">
      <w:pPr>
        <w:spacing w:before="100" w:beforeAutospacing="1" w:after="100" w:afterAutospacing="1" w:line="276" w:lineRule="auto"/>
        <w:ind w:left="284"/>
        <w:rPr>
          <w:kern w:val="0"/>
          <w14:ligatures w14:val="none"/>
        </w:rPr>
      </w:pPr>
      <w:r w:rsidRPr="00AF0716">
        <w:rPr>
          <w:kern w:val="0"/>
          <w14:ligatures w14:val="none"/>
        </w:rPr>
        <w:t xml:space="preserve">Provide suitable evidence of the organisation’s current financial position, the costs of uprating the pay for the area(s) under exception and any consequential or additional costs. </w:t>
      </w:r>
    </w:p>
    <w:p w14:paraId="3D237530" w14:textId="021E9A33" w:rsidR="00AF0716" w:rsidRPr="00AF0716" w:rsidRDefault="00AF0716" w:rsidP="00AF0716">
      <w:pPr>
        <w:spacing w:before="100" w:beforeAutospacing="1" w:after="100" w:afterAutospacing="1" w:line="276" w:lineRule="auto"/>
        <w:ind w:left="284"/>
        <w:rPr>
          <w:kern w:val="0"/>
          <w14:ligatures w14:val="none"/>
        </w:rPr>
      </w:pPr>
      <w:r w:rsidRPr="00AF0716">
        <w:rPr>
          <w:kern w:val="0"/>
          <w14:ligatures w14:val="none"/>
        </w:rPr>
        <w:t xml:space="preserve">Please limit your response to 1 x </w:t>
      </w:r>
      <w:proofErr w:type="spellStart"/>
      <w:r w:rsidRPr="00AF0716">
        <w:rPr>
          <w:kern w:val="0"/>
          <w14:ligatures w14:val="none"/>
        </w:rPr>
        <w:t>A4</w:t>
      </w:r>
      <w:proofErr w:type="spellEnd"/>
      <w:r w:rsidRPr="00AF0716">
        <w:rPr>
          <w:kern w:val="0"/>
          <w14:ligatures w14:val="none"/>
        </w:rPr>
        <w:t xml:space="preserve"> page only. Some examples of points to consider have been given to help form your response</w:t>
      </w:r>
      <w:r w:rsidRPr="00AF0716">
        <w:rPr>
          <w:b/>
          <w:bCs/>
          <w:kern w:val="0"/>
          <w14:ligatures w14:val="none"/>
        </w:rPr>
        <w:t>.</w:t>
      </w:r>
    </w:p>
    <w:tbl>
      <w:tblPr>
        <w:tblStyle w:val="TableGrid6"/>
        <w:tblW w:w="9209" w:type="dxa"/>
        <w:tblLook w:val="04A0" w:firstRow="1" w:lastRow="0" w:firstColumn="1" w:lastColumn="0" w:noHBand="0" w:noVBand="1"/>
      </w:tblPr>
      <w:tblGrid>
        <w:gridCol w:w="9209"/>
      </w:tblGrid>
      <w:tr w:rsidR="00AF0716" w:rsidRPr="00AF0716" w14:paraId="496E9685" w14:textId="77777777" w:rsidTr="00D75BA6">
        <w:trPr>
          <w:trHeight w:val="10120"/>
        </w:trPr>
        <w:tc>
          <w:tcPr>
            <w:tcW w:w="9209" w:type="dxa"/>
          </w:tcPr>
          <w:p w14:paraId="14538E14" w14:textId="77777777" w:rsidR="00AF0716" w:rsidRPr="00AF0716" w:rsidRDefault="00AF0716" w:rsidP="00AF0716">
            <w:pPr>
              <w:numPr>
                <w:ilvl w:val="0"/>
                <w:numId w:val="16"/>
              </w:numPr>
              <w:spacing w:before="100" w:beforeAutospacing="1" w:after="100" w:afterAutospacing="1" w:line="276" w:lineRule="auto"/>
              <w:contextualSpacing/>
              <w:rPr>
                <w:b/>
                <w:bCs/>
              </w:rPr>
            </w:pPr>
            <w:r w:rsidRPr="00AF0716">
              <w:lastRenderedPageBreak/>
              <w:t>Potential impact and evidence in relation to:</w:t>
            </w:r>
          </w:p>
          <w:p w14:paraId="647E4E5C" w14:textId="77777777" w:rsidR="00AF0716" w:rsidRPr="00AF0716" w:rsidRDefault="00AF0716" w:rsidP="00AF0716">
            <w:pPr>
              <w:numPr>
                <w:ilvl w:val="1"/>
                <w:numId w:val="16"/>
              </w:numPr>
              <w:spacing w:before="100" w:beforeAutospacing="1" w:after="100" w:afterAutospacing="1" w:line="276" w:lineRule="auto"/>
              <w:contextualSpacing/>
              <w:rPr>
                <w:b/>
                <w:bCs/>
              </w:rPr>
            </w:pPr>
            <w:r w:rsidRPr="00AF0716">
              <w:t xml:space="preserve">your overall cost </w:t>
            </w:r>
            <w:bookmarkStart w:id="7" w:name="_Int_JH0EdIi4"/>
            <w:r w:rsidRPr="00AF0716">
              <w:t>base</w:t>
            </w:r>
            <w:bookmarkEnd w:id="7"/>
          </w:p>
          <w:p w14:paraId="5C9108FF" w14:textId="77777777" w:rsidR="00AF0716" w:rsidRPr="00AF0716" w:rsidRDefault="00AF0716" w:rsidP="00AF0716">
            <w:pPr>
              <w:numPr>
                <w:ilvl w:val="1"/>
                <w:numId w:val="16"/>
              </w:numPr>
              <w:spacing w:before="100" w:beforeAutospacing="1" w:after="100" w:afterAutospacing="1" w:line="276" w:lineRule="auto"/>
              <w:contextualSpacing/>
              <w:rPr>
                <w:b/>
                <w:bCs/>
              </w:rPr>
            </w:pPr>
            <w:r w:rsidRPr="00AF0716">
              <w:t>your wider recruitment policies and practices</w:t>
            </w:r>
          </w:p>
          <w:p w14:paraId="4312F5DA" w14:textId="77777777" w:rsidR="00AF0716" w:rsidRPr="00AF0716" w:rsidRDefault="00AF0716" w:rsidP="00AF0716">
            <w:pPr>
              <w:numPr>
                <w:ilvl w:val="1"/>
                <w:numId w:val="16"/>
              </w:numPr>
              <w:spacing w:before="100" w:beforeAutospacing="1" w:after="100" w:afterAutospacing="1" w:line="276" w:lineRule="auto"/>
              <w:contextualSpacing/>
              <w:rPr>
                <w:b/>
                <w:bCs/>
              </w:rPr>
            </w:pPr>
            <w:r w:rsidRPr="00AF0716">
              <w:t>your service provision and frequencies</w:t>
            </w:r>
          </w:p>
        </w:tc>
      </w:tr>
    </w:tbl>
    <w:p w14:paraId="1CA79136" w14:textId="28043822" w:rsidR="00AF0716" w:rsidRDefault="00AF0716" w:rsidP="00AF0716">
      <w:pPr>
        <w:spacing w:before="100" w:beforeAutospacing="1" w:after="100" w:afterAutospacing="1" w:line="276" w:lineRule="auto"/>
        <w:rPr>
          <w:kern w:val="0"/>
          <w:sz w:val="18"/>
          <w:szCs w:val="14"/>
          <w14:ligatures w14:val="none"/>
        </w:rPr>
      </w:pPr>
    </w:p>
    <w:p w14:paraId="5AE3549B" w14:textId="77777777" w:rsidR="00833BE7" w:rsidRDefault="00833BE7" w:rsidP="00AF0716">
      <w:pPr>
        <w:spacing w:before="100" w:beforeAutospacing="1" w:after="100" w:afterAutospacing="1" w:line="276" w:lineRule="auto"/>
        <w:rPr>
          <w:kern w:val="0"/>
          <w:sz w:val="18"/>
          <w:szCs w:val="14"/>
          <w14:ligatures w14:val="none"/>
        </w:rPr>
      </w:pPr>
    </w:p>
    <w:p w14:paraId="32B4984D" w14:textId="77777777" w:rsidR="00833BE7" w:rsidRDefault="00833BE7" w:rsidP="00AF0716">
      <w:pPr>
        <w:spacing w:before="100" w:beforeAutospacing="1" w:after="100" w:afterAutospacing="1" w:line="276" w:lineRule="auto"/>
        <w:rPr>
          <w:kern w:val="0"/>
          <w:sz w:val="18"/>
          <w:szCs w:val="14"/>
          <w14:ligatures w14:val="none"/>
        </w:rPr>
      </w:pPr>
    </w:p>
    <w:p w14:paraId="1C6A1B7F" w14:textId="77777777" w:rsidR="00833BE7" w:rsidRDefault="00833BE7" w:rsidP="00AF0716">
      <w:pPr>
        <w:spacing w:before="100" w:beforeAutospacing="1" w:after="100" w:afterAutospacing="1" w:line="276" w:lineRule="auto"/>
        <w:rPr>
          <w:kern w:val="0"/>
          <w:sz w:val="18"/>
          <w:szCs w:val="14"/>
          <w14:ligatures w14:val="none"/>
        </w:rPr>
      </w:pPr>
    </w:p>
    <w:p w14:paraId="797CCEBC" w14:textId="77777777" w:rsidR="00833BE7" w:rsidRDefault="00833BE7" w:rsidP="00AF0716">
      <w:pPr>
        <w:spacing w:before="100" w:beforeAutospacing="1" w:after="100" w:afterAutospacing="1" w:line="276" w:lineRule="auto"/>
        <w:rPr>
          <w:kern w:val="0"/>
          <w:sz w:val="18"/>
          <w:szCs w:val="14"/>
          <w14:ligatures w14:val="none"/>
        </w:rPr>
      </w:pPr>
    </w:p>
    <w:p w14:paraId="4B9D1DAF" w14:textId="77777777" w:rsidR="00833BE7" w:rsidRPr="00AF0716" w:rsidRDefault="00833BE7" w:rsidP="00AF0716">
      <w:pPr>
        <w:spacing w:before="100" w:beforeAutospacing="1" w:after="100" w:afterAutospacing="1" w:line="276" w:lineRule="auto"/>
        <w:rPr>
          <w:kern w:val="0"/>
          <w:sz w:val="18"/>
          <w:szCs w:val="14"/>
          <w14:ligatures w14:val="none"/>
        </w:rPr>
      </w:pPr>
    </w:p>
    <w:p w14:paraId="6E349FE0" w14:textId="1B53A64A" w:rsidR="00AF0716" w:rsidRPr="00B75E65" w:rsidRDefault="00AF0716" w:rsidP="00AF0716">
      <w:pPr>
        <w:pStyle w:val="ListParagraph"/>
        <w:numPr>
          <w:ilvl w:val="0"/>
          <w:numId w:val="15"/>
        </w:numPr>
        <w:spacing w:before="100" w:beforeAutospacing="1" w:after="100" w:afterAutospacing="1" w:line="276" w:lineRule="auto"/>
        <w:rPr>
          <w:b/>
          <w:bCs/>
        </w:rPr>
      </w:pPr>
      <w:r>
        <w:rPr>
          <w:b/>
          <w:bCs/>
        </w:rPr>
        <w:lastRenderedPageBreak/>
        <w:t xml:space="preserve">Please outline the </w:t>
      </w:r>
      <w:r w:rsidRPr="29F51AF9">
        <w:rPr>
          <w:b/>
          <w:bCs/>
        </w:rPr>
        <w:t xml:space="preserve">action </w:t>
      </w:r>
      <w:r>
        <w:rPr>
          <w:b/>
          <w:bCs/>
        </w:rPr>
        <w:t xml:space="preserve">your </w:t>
      </w:r>
      <w:r w:rsidRPr="29F51AF9">
        <w:rPr>
          <w:b/>
          <w:bCs/>
        </w:rPr>
        <w:t xml:space="preserve">organisation will take towards meeting the </w:t>
      </w:r>
      <w:r>
        <w:rPr>
          <w:b/>
          <w:bCs/>
        </w:rPr>
        <w:t xml:space="preserve">real Living Wage </w:t>
      </w:r>
      <w:r w:rsidRPr="29F51AF9">
        <w:rPr>
          <w:b/>
          <w:bCs/>
        </w:rPr>
        <w:t xml:space="preserve">for the </w:t>
      </w:r>
      <w:r>
        <w:rPr>
          <w:b/>
          <w:bCs/>
        </w:rPr>
        <w:t xml:space="preserve">area(s) </w:t>
      </w:r>
      <w:r w:rsidRPr="29F51AF9">
        <w:rPr>
          <w:b/>
          <w:bCs/>
        </w:rPr>
        <w:t xml:space="preserve">of the workforce </w:t>
      </w:r>
      <w:r>
        <w:rPr>
          <w:b/>
          <w:bCs/>
        </w:rPr>
        <w:t>currently under exception and the estimated timescale to meet this.</w:t>
      </w:r>
    </w:p>
    <w:p w14:paraId="73E635EE" w14:textId="77777777" w:rsidR="00AF0716" w:rsidRDefault="00AF0716" w:rsidP="00AF0716">
      <w:pPr>
        <w:pStyle w:val="ListParagraph"/>
        <w:ind w:left="284"/>
      </w:pPr>
    </w:p>
    <w:p w14:paraId="61AFEF68" w14:textId="0625703E" w:rsidR="00AF0716" w:rsidRDefault="00AF0716" w:rsidP="00AF0716">
      <w:pPr>
        <w:pStyle w:val="ListParagraph"/>
        <w:ind w:left="284"/>
      </w:pPr>
      <w:r>
        <w:t xml:space="preserve">Your estimated timescale should </w:t>
      </w:r>
      <w:r w:rsidR="00070216">
        <w:t xml:space="preserve">fall </w:t>
      </w:r>
      <w:r>
        <w:t>within the grant claim period</w:t>
      </w:r>
    </w:p>
    <w:p w14:paraId="7F06FB7F" w14:textId="45CFBE20" w:rsidR="00070216" w:rsidRDefault="00AF0716" w:rsidP="00833BE7">
      <w:pPr>
        <w:pStyle w:val="ListParagraph"/>
        <w:ind w:left="284"/>
      </w:pPr>
      <w:r>
        <w:t>(1 April 2026 - 31 March 2027)</w:t>
      </w:r>
      <w:r w:rsidR="00070216">
        <w:t>.</w:t>
      </w:r>
      <w:r w:rsidR="00070216" w:rsidRPr="00070216">
        <w:t xml:space="preserve"> An example milestone is set out below which you can use by adding the relevant dates you intend to achieve this, if you wish to provide an alternative milestone please use the box below, ensuring you clearly state the actions you will take and the related timescales.</w:t>
      </w:r>
    </w:p>
    <w:p w14:paraId="315E8B2D" w14:textId="77777777" w:rsidR="0098118B" w:rsidRPr="00833BE7" w:rsidRDefault="0098118B" w:rsidP="00833BE7">
      <w:pPr>
        <w:rPr>
          <w:b/>
          <w:bCs/>
        </w:rPr>
      </w:pPr>
    </w:p>
    <w:p w14:paraId="41391E11" w14:textId="5667413B" w:rsidR="0098118B" w:rsidRDefault="0098118B" w:rsidP="00AF0716">
      <w:pPr>
        <w:pStyle w:val="ListParagraph"/>
        <w:ind w:left="284"/>
        <w:rPr>
          <w:b/>
          <w:bCs/>
        </w:rPr>
      </w:pPr>
      <w:r w:rsidRPr="0098118B">
        <w:rPr>
          <w:b/>
          <w:bCs/>
        </w:rPr>
        <w:t>[</w:t>
      </w:r>
      <w:r w:rsidRPr="006513C1">
        <w:t xml:space="preserve">Add Name Here] agrees to increase pay to bring all employees for whom an exception is being requested (as noted in point 2) closer to the </w:t>
      </w:r>
      <w:r w:rsidR="00833BE7">
        <w:t>r</w:t>
      </w:r>
      <w:r w:rsidRPr="006513C1">
        <w:t>eal Living Wage, as detailed below.</w:t>
      </w:r>
      <w:r>
        <w:t xml:space="preserve"> </w:t>
      </w:r>
      <w:r w:rsidRPr="0098118B">
        <w:t>We</w:t>
      </w:r>
      <w:r>
        <w:t xml:space="preserve"> will also continue to work towards paying all </w:t>
      </w:r>
      <w:r w:rsidR="00833BE7">
        <w:t xml:space="preserve">worker groups </w:t>
      </w:r>
      <w:r>
        <w:t>the r</w:t>
      </w:r>
      <w:r w:rsidRPr="0098118B">
        <w:t xml:space="preserve">eal Living Wage by </w:t>
      </w:r>
      <w:r w:rsidRPr="00833BE7">
        <w:rPr>
          <w:b/>
          <w:bCs/>
        </w:rPr>
        <w:t>[insert date].</w:t>
      </w:r>
    </w:p>
    <w:p w14:paraId="459AE610" w14:textId="77777777" w:rsidR="00AF0716" w:rsidRDefault="00AF0716" w:rsidP="00AF0716">
      <w:pPr>
        <w:ind w:left="284"/>
      </w:pPr>
    </w:p>
    <w:p w14:paraId="7705B9F2" w14:textId="7BF5AFD9" w:rsidR="00AF0716" w:rsidRDefault="00AF0716" w:rsidP="00AF0716">
      <w:pPr>
        <w:ind w:left="284"/>
      </w:pPr>
      <w:r w:rsidRPr="29F51AF9">
        <w:t>If approved, this action will be considered an agreed milestone for how your organisation will work towards meeting th</w:t>
      </w:r>
      <w:r>
        <w:t xml:space="preserve">e real Living Wage criteria </w:t>
      </w:r>
      <w:r w:rsidRPr="29F51AF9">
        <w:t xml:space="preserve">and will be added to </w:t>
      </w:r>
      <w:r>
        <w:t xml:space="preserve">your </w:t>
      </w:r>
      <w:r w:rsidRPr="29F51AF9">
        <w:t>grant award letter.</w:t>
      </w:r>
    </w:p>
    <w:p w14:paraId="4DE9A330" w14:textId="77777777" w:rsidR="00AF0716" w:rsidRDefault="00AF0716" w:rsidP="00AF0716">
      <w:pPr>
        <w:ind w:left="284"/>
      </w:pPr>
    </w:p>
    <w:tbl>
      <w:tblPr>
        <w:tblStyle w:val="TableGrid"/>
        <w:tblW w:w="9209" w:type="dxa"/>
        <w:tblLook w:val="04A0" w:firstRow="1" w:lastRow="0" w:firstColumn="1" w:lastColumn="0" w:noHBand="0" w:noVBand="1"/>
      </w:tblPr>
      <w:tblGrid>
        <w:gridCol w:w="9209"/>
      </w:tblGrid>
      <w:tr w:rsidR="00AF0716" w14:paraId="006FE23C" w14:textId="77777777" w:rsidTr="00D75BA6">
        <w:trPr>
          <w:trHeight w:val="7709"/>
        </w:trPr>
        <w:tc>
          <w:tcPr>
            <w:tcW w:w="9209" w:type="dxa"/>
          </w:tcPr>
          <w:p w14:paraId="31BB7B24" w14:textId="77777777" w:rsidR="00AF0716" w:rsidRPr="00B75E65" w:rsidRDefault="00AF0716" w:rsidP="00D75BA6">
            <w:pPr>
              <w:rPr>
                <w:b/>
                <w:bCs/>
              </w:rPr>
            </w:pPr>
            <w:r>
              <w:rPr>
                <w:b/>
                <w:bCs/>
              </w:rPr>
              <w:t xml:space="preserve">Estimated </w:t>
            </w:r>
            <w:r w:rsidRPr="00B75E65">
              <w:rPr>
                <w:b/>
                <w:bCs/>
              </w:rPr>
              <w:t>Milestone Date</w:t>
            </w:r>
            <w:r>
              <w:rPr>
                <w:b/>
                <w:bCs/>
              </w:rPr>
              <w:t>(s)</w:t>
            </w:r>
            <w:r w:rsidRPr="00B75E65">
              <w:rPr>
                <w:b/>
                <w:bCs/>
              </w:rPr>
              <w:t xml:space="preserve">:  </w:t>
            </w:r>
          </w:p>
        </w:tc>
      </w:tr>
    </w:tbl>
    <w:p w14:paraId="7D8D4F8F" w14:textId="05E9B839" w:rsidR="00AF0716" w:rsidRPr="00AF0716" w:rsidRDefault="00AF0716" w:rsidP="00AF0716">
      <w:pPr>
        <w:spacing w:before="480" w:after="100" w:afterAutospacing="1" w:line="276" w:lineRule="auto"/>
        <w:rPr>
          <w:kern w:val="0"/>
          <w14:ligatures w14:val="none"/>
        </w:rPr>
      </w:pPr>
      <w:r w:rsidRPr="00AF0716">
        <w:rPr>
          <w:b/>
          <w:bCs/>
          <w:kern w:val="0"/>
          <w14:ligatures w14:val="none"/>
        </w:rPr>
        <w:br w:type="page"/>
      </w:r>
    </w:p>
    <w:tbl>
      <w:tblPr>
        <w:tblStyle w:val="TableGrid"/>
        <w:tblpPr w:leftFromText="180" w:rightFromText="180" w:vertAnchor="text" w:horzAnchor="margin" w:tblpY="370"/>
        <w:tblW w:w="9016" w:type="dxa"/>
        <w:tblLook w:val="04A0" w:firstRow="1" w:lastRow="0" w:firstColumn="1" w:lastColumn="0" w:noHBand="0" w:noVBand="1"/>
      </w:tblPr>
      <w:tblGrid>
        <w:gridCol w:w="3397"/>
        <w:gridCol w:w="5619"/>
      </w:tblGrid>
      <w:tr w:rsidR="00AF0716" w14:paraId="59B3E8A1" w14:textId="77777777" w:rsidTr="00D75BA6">
        <w:trPr>
          <w:trHeight w:val="667"/>
        </w:trPr>
        <w:tc>
          <w:tcPr>
            <w:tcW w:w="3397" w:type="dxa"/>
            <w:vAlign w:val="center"/>
          </w:tcPr>
          <w:p w14:paraId="332C366B" w14:textId="77777777" w:rsidR="00AF0716" w:rsidRDefault="00AF0716" w:rsidP="00D75BA6">
            <w:r>
              <w:lastRenderedPageBreak/>
              <w:t>Applicant Name</w:t>
            </w:r>
          </w:p>
        </w:tc>
        <w:tc>
          <w:tcPr>
            <w:tcW w:w="5619" w:type="dxa"/>
          </w:tcPr>
          <w:p w14:paraId="42308039" w14:textId="77777777" w:rsidR="00AF0716" w:rsidRDefault="00AF0716" w:rsidP="00D75BA6"/>
        </w:tc>
      </w:tr>
      <w:tr w:rsidR="00AF0716" w14:paraId="4D3DF071" w14:textId="77777777" w:rsidTr="00D75BA6">
        <w:trPr>
          <w:trHeight w:val="550"/>
        </w:trPr>
        <w:tc>
          <w:tcPr>
            <w:tcW w:w="3397" w:type="dxa"/>
            <w:vAlign w:val="center"/>
          </w:tcPr>
          <w:p w14:paraId="65F04972" w14:textId="77777777" w:rsidR="00AF0716" w:rsidRDefault="00AF0716" w:rsidP="00D75BA6">
            <w:r w:rsidRPr="29F51AF9">
              <w:t>Position</w:t>
            </w:r>
            <w:r>
              <w:t xml:space="preserve"> in </w:t>
            </w:r>
            <w:r w:rsidRPr="29F51AF9">
              <w:t>Organisation</w:t>
            </w:r>
          </w:p>
        </w:tc>
        <w:tc>
          <w:tcPr>
            <w:tcW w:w="5619" w:type="dxa"/>
          </w:tcPr>
          <w:p w14:paraId="4E3E75E7" w14:textId="77777777" w:rsidR="00AF0716" w:rsidRDefault="00AF0716" w:rsidP="00D75BA6"/>
        </w:tc>
      </w:tr>
      <w:tr w:rsidR="00AF0716" w14:paraId="7489E0E1" w14:textId="77777777" w:rsidTr="00D75BA6">
        <w:trPr>
          <w:trHeight w:val="1084"/>
        </w:trPr>
        <w:tc>
          <w:tcPr>
            <w:tcW w:w="3397" w:type="dxa"/>
            <w:vAlign w:val="center"/>
          </w:tcPr>
          <w:p w14:paraId="5C3DEA81" w14:textId="77777777" w:rsidR="00AF0716" w:rsidRDefault="00AF0716" w:rsidP="00D75BA6">
            <w:r w:rsidRPr="29F51AF9">
              <w:t>Signature</w:t>
            </w:r>
            <w:r>
              <w:t xml:space="preserve">                         </w:t>
            </w:r>
            <w:r w:rsidRPr="004C17BF">
              <w:rPr>
                <w:sz w:val="20"/>
                <w:szCs w:val="16"/>
              </w:rPr>
              <w:t>(electronic/typed signatures or names can be accepted)</w:t>
            </w:r>
          </w:p>
        </w:tc>
        <w:tc>
          <w:tcPr>
            <w:tcW w:w="5619" w:type="dxa"/>
          </w:tcPr>
          <w:p w14:paraId="4E5A2D54" w14:textId="77777777" w:rsidR="00AF0716" w:rsidRDefault="00AF0716" w:rsidP="00D75BA6"/>
        </w:tc>
      </w:tr>
      <w:tr w:rsidR="00AF0716" w14:paraId="07C8A20D" w14:textId="77777777" w:rsidTr="00D75BA6">
        <w:trPr>
          <w:trHeight w:val="756"/>
        </w:trPr>
        <w:tc>
          <w:tcPr>
            <w:tcW w:w="3397" w:type="dxa"/>
            <w:vAlign w:val="center"/>
          </w:tcPr>
          <w:p w14:paraId="6885111F" w14:textId="77777777" w:rsidR="00AF0716" w:rsidRDefault="00AF0716" w:rsidP="00D75BA6">
            <w:r w:rsidRPr="29F51AF9">
              <w:t>Date</w:t>
            </w:r>
            <w:r>
              <w:t xml:space="preserve"> of Signing </w:t>
            </w:r>
          </w:p>
        </w:tc>
        <w:tc>
          <w:tcPr>
            <w:tcW w:w="5619" w:type="dxa"/>
          </w:tcPr>
          <w:p w14:paraId="53EEB5FE" w14:textId="77777777" w:rsidR="00AF0716" w:rsidRDefault="00AF0716" w:rsidP="00D75BA6"/>
        </w:tc>
      </w:tr>
    </w:tbl>
    <w:p w14:paraId="351242E0" w14:textId="77777777" w:rsidR="00AF0716" w:rsidRDefault="00AF0716" w:rsidP="00AF0716">
      <w:bookmarkStart w:id="8" w:name="_Part_B_(completed"/>
      <w:bookmarkStart w:id="9" w:name="_Part_B_(to"/>
      <w:bookmarkEnd w:id="8"/>
      <w:bookmarkEnd w:id="9"/>
    </w:p>
    <w:p w14:paraId="29CAC076" w14:textId="77777777" w:rsidR="00A92590" w:rsidRDefault="00A92590" w:rsidP="00AF0716">
      <w:pPr>
        <w:pStyle w:val="Heading2"/>
        <w:numPr>
          <w:ilvl w:val="0"/>
          <w:numId w:val="0"/>
        </w:numPr>
        <w:rPr>
          <w:rFonts w:ascii="Montserrat SemiBold" w:hAnsi="Montserrat SemiBold"/>
          <w:b/>
          <w:color w:val="212192"/>
          <w:sz w:val="36"/>
          <w14:ligatures w14:val="none"/>
        </w:rPr>
      </w:pPr>
    </w:p>
    <w:p w14:paraId="189C52A2" w14:textId="7FE90752" w:rsidR="00AF0716" w:rsidRDefault="00AF0716" w:rsidP="00AF0716">
      <w:pPr>
        <w:pStyle w:val="Heading2"/>
        <w:numPr>
          <w:ilvl w:val="0"/>
          <w:numId w:val="0"/>
        </w:numPr>
      </w:pPr>
      <w:r w:rsidRPr="00AF0716">
        <w:rPr>
          <w:rFonts w:ascii="Montserrat SemiBold" w:hAnsi="Montserrat SemiBold"/>
          <w:b/>
          <w:color w:val="212192"/>
          <w:sz w:val="36"/>
          <w14:ligatures w14:val="none"/>
        </w:rPr>
        <w:t>Part B</w:t>
      </w:r>
      <w:r w:rsidRPr="29F51AF9">
        <w:t xml:space="preserve"> (to be completed by Transport Scotland)</w:t>
      </w:r>
    </w:p>
    <w:p w14:paraId="401AE0BA" w14:textId="77777777" w:rsidR="00AF0716" w:rsidRDefault="00AF0716" w:rsidP="00AF0716">
      <w:pPr>
        <w:spacing w:before="360"/>
        <w:rPr>
          <w:b/>
          <w:bCs/>
        </w:rPr>
      </w:pPr>
      <w:r w:rsidRPr="29F51AF9">
        <w:rPr>
          <w:b/>
          <w:bCs/>
        </w:rPr>
        <w:t>Decision regarding the request for an exception</w:t>
      </w:r>
    </w:p>
    <w:p w14:paraId="622C0B2C" w14:textId="71F90021" w:rsidR="00AF0716" w:rsidRPr="00AF30CD" w:rsidRDefault="00AF0716" w:rsidP="00AF0716">
      <w:pPr>
        <w:spacing w:before="120"/>
      </w:pPr>
      <w:r w:rsidRPr="29F51AF9">
        <w:t>On behalf of</w:t>
      </w:r>
      <w:r w:rsidR="00EA082F">
        <w:t xml:space="preserve"> </w:t>
      </w:r>
      <w:sdt>
        <w:sdtPr>
          <w:rPr>
            <w:rStyle w:val="Style1"/>
          </w:rPr>
          <w:alias w:val="Organisation"/>
          <w:tag w:val="Organisation"/>
          <w:id w:val="-1151199517"/>
          <w:placeholder>
            <w:docPart w:val="5DFF6E300A4E4A2EA2FC4D0826660E49"/>
          </w:placeholder>
          <w:dataBinding w:prefixMappings="xmlns:ns0='http://schemas.openxmlformats.org/officeDocument/2006/extended-properties' " w:xpath="/ns0:Properties[1]/ns0:Company[1]" w:storeItemID="{6668398D-A668-4E3E-A5EB-62B293D839F1}"/>
          <w15:color w:val="0099FF"/>
          <w:text/>
        </w:sdtPr>
        <w:sdtContent>
          <w:r w:rsidR="00AD64D3">
            <w:rPr>
              <w:rStyle w:val="Style1"/>
            </w:rPr>
            <w:t>Add Here</w:t>
          </w:r>
        </w:sdtContent>
      </w:sdt>
      <w:r>
        <w:t xml:space="preserve">  </w:t>
      </w:r>
    </w:p>
    <w:p w14:paraId="473B5DF9" w14:textId="4DBDB401" w:rsidR="00AF0716" w:rsidRDefault="00833BE7" w:rsidP="00AF0716">
      <w:pPr>
        <w:spacing w:before="360"/>
      </w:pPr>
      <w:r>
        <w:t>*</w:t>
      </w:r>
      <w:r w:rsidR="00AF0716" w:rsidRPr="29F51AF9">
        <w:t xml:space="preserve">I </w:t>
      </w:r>
      <w:r w:rsidR="00AF0716" w:rsidRPr="29F51AF9">
        <w:rPr>
          <w:b/>
          <w:bCs/>
        </w:rPr>
        <w:t>approve</w:t>
      </w:r>
      <w:r w:rsidR="00AF0716" w:rsidRPr="29F51AF9">
        <w:t xml:space="preserve"> the above request for a limited exception to meeting the real Living Wage condition for </w:t>
      </w:r>
      <w:r w:rsidR="00AF0716">
        <w:t xml:space="preserve">all employees as specified at point 2 in Part A for this grant. </w:t>
      </w:r>
    </w:p>
    <w:p w14:paraId="1013113F" w14:textId="77777777" w:rsidR="00AF0716" w:rsidRPr="00AF0716" w:rsidRDefault="00AF0716" w:rsidP="00AF0716">
      <w:pPr>
        <w:spacing w:before="360"/>
        <w:rPr>
          <w:sz w:val="2"/>
          <w:szCs w:val="2"/>
        </w:rPr>
      </w:pPr>
    </w:p>
    <w:p w14:paraId="234B6E17" w14:textId="01AF772A" w:rsidR="00AF0716" w:rsidRDefault="00833BE7" w:rsidP="00AF0716">
      <w:pPr>
        <w:spacing w:after="360"/>
        <w:rPr>
          <w:b/>
          <w:bCs/>
        </w:rPr>
      </w:pPr>
      <w:r>
        <w:t>*</w:t>
      </w:r>
      <w:r w:rsidR="00AF0716" w:rsidRPr="29F51AF9">
        <w:t xml:space="preserve">I </w:t>
      </w:r>
      <w:r w:rsidR="00AF0716" w:rsidRPr="29F51AF9">
        <w:rPr>
          <w:b/>
          <w:bCs/>
        </w:rPr>
        <w:t>decline</w:t>
      </w:r>
      <w:r w:rsidR="00AF0716" w:rsidRPr="29F51AF9">
        <w:t xml:space="preserve"> the request for a limited exception to meeting the real Living Wage condition for</w:t>
      </w:r>
      <w:r w:rsidR="00AF0716">
        <w:t xml:space="preserve"> all employees as specified at point 2 in Part A for this grant. </w:t>
      </w:r>
      <w:r w:rsidR="00AF0716" w:rsidRPr="29F51AF9">
        <w:t xml:space="preserve">The reason for this decision is noted below. </w:t>
      </w:r>
    </w:p>
    <w:tbl>
      <w:tblPr>
        <w:tblStyle w:val="TableGrid"/>
        <w:tblW w:w="0" w:type="auto"/>
        <w:tblLook w:val="04A0" w:firstRow="1" w:lastRow="0" w:firstColumn="1" w:lastColumn="0" w:noHBand="0" w:noVBand="1"/>
      </w:tblPr>
      <w:tblGrid>
        <w:gridCol w:w="3256"/>
        <w:gridCol w:w="5760"/>
      </w:tblGrid>
      <w:tr w:rsidR="00AF0716" w14:paraId="5550EEFD" w14:textId="77777777" w:rsidTr="00D75BA6">
        <w:trPr>
          <w:trHeight w:val="1897"/>
        </w:trPr>
        <w:tc>
          <w:tcPr>
            <w:tcW w:w="9016" w:type="dxa"/>
            <w:gridSpan w:val="2"/>
          </w:tcPr>
          <w:p w14:paraId="1FCB3C21" w14:textId="77777777" w:rsidR="00AF0716" w:rsidRPr="00312D5B" w:rsidRDefault="00AF0716" w:rsidP="00D75BA6">
            <w:pPr>
              <w:rPr>
                <w:b/>
                <w:bCs/>
              </w:rPr>
            </w:pPr>
            <w:r w:rsidRPr="00312D5B">
              <w:rPr>
                <w:b/>
                <w:bCs/>
              </w:rPr>
              <w:t>Reason for a request for a</w:t>
            </w:r>
            <w:r>
              <w:rPr>
                <w:b/>
                <w:bCs/>
              </w:rPr>
              <w:t xml:space="preserve"> limited</w:t>
            </w:r>
            <w:r w:rsidRPr="00312D5B">
              <w:rPr>
                <w:b/>
                <w:bCs/>
              </w:rPr>
              <w:t xml:space="preserve"> exception being declined</w:t>
            </w:r>
          </w:p>
          <w:p w14:paraId="13C25BA6" w14:textId="77777777" w:rsidR="00AF0716" w:rsidRDefault="00AF0716" w:rsidP="00D75BA6"/>
          <w:p w14:paraId="70912E27" w14:textId="77777777" w:rsidR="00A92590" w:rsidRDefault="00A92590" w:rsidP="00D75BA6"/>
          <w:p w14:paraId="20D6DA2C" w14:textId="77777777" w:rsidR="00A92590" w:rsidRDefault="00A92590" w:rsidP="00D75BA6"/>
          <w:p w14:paraId="60721529" w14:textId="77777777" w:rsidR="00A92590" w:rsidRDefault="00A92590" w:rsidP="00D75BA6"/>
          <w:p w14:paraId="639FA0E5" w14:textId="77777777" w:rsidR="00A92590" w:rsidRDefault="00A92590" w:rsidP="00D75BA6"/>
          <w:p w14:paraId="6F06EC8E" w14:textId="77777777" w:rsidR="00A92590" w:rsidRDefault="00A92590" w:rsidP="00D75BA6"/>
          <w:p w14:paraId="6910B6EC" w14:textId="77777777" w:rsidR="00A92590" w:rsidRDefault="00A92590" w:rsidP="00D75BA6"/>
          <w:p w14:paraId="450B1A85" w14:textId="77777777" w:rsidR="00A92590" w:rsidRDefault="00A92590" w:rsidP="00D75BA6"/>
          <w:p w14:paraId="204D30F3" w14:textId="77777777" w:rsidR="00A92590" w:rsidRDefault="00A92590" w:rsidP="00D75BA6"/>
          <w:p w14:paraId="70B2E743" w14:textId="77777777" w:rsidR="00A92590" w:rsidRDefault="00A92590" w:rsidP="00D75BA6"/>
          <w:p w14:paraId="52CE744F" w14:textId="77777777" w:rsidR="00A92590" w:rsidRDefault="00A92590" w:rsidP="00D75BA6"/>
        </w:tc>
      </w:tr>
      <w:tr w:rsidR="00AF0716" w14:paraId="58C5C9DF" w14:textId="77777777" w:rsidTr="00AF0716">
        <w:tc>
          <w:tcPr>
            <w:tcW w:w="3256" w:type="dxa"/>
            <w:vAlign w:val="center"/>
          </w:tcPr>
          <w:p w14:paraId="20982C06" w14:textId="08DD9FC6" w:rsidR="00AF0716" w:rsidRDefault="00AF0716" w:rsidP="00AF0716">
            <w:pPr>
              <w:rPr>
                <w:sz w:val="20"/>
                <w:szCs w:val="16"/>
              </w:rPr>
            </w:pPr>
            <w:r>
              <w:t>Transport Scotland Representative Name</w:t>
            </w:r>
          </w:p>
          <w:p w14:paraId="1CED3628" w14:textId="77777777" w:rsidR="00AF0716" w:rsidRDefault="00AF0716" w:rsidP="00AF0716"/>
        </w:tc>
        <w:tc>
          <w:tcPr>
            <w:tcW w:w="5760" w:type="dxa"/>
          </w:tcPr>
          <w:p w14:paraId="534352A1" w14:textId="77777777" w:rsidR="00AF0716" w:rsidRDefault="00AF0716" w:rsidP="00D75BA6"/>
        </w:tc>
      </w:tr>
      <w:tr w:rsidR="00AF0716" w14:paraId="48B6E03F" w14:textId="77777777" w:rsidTr="00AF0716">
        <w:trPr>
          <w:trHeight w:val="493"/>
        </w:trPr>
        <w:tc>
          <w:tcPr>
            <w:tcW w:w="3256" w:type="dxa"/>
            <w:vAlign w:val="center"/>
          </w:tcPr>
          <w:p w14:paraId="36DE529E" w14:textId="77777777" w:rsidR="00AF0716" w:rsidRDefault="00AF0716" w:rsidP="00D75BA6">
            <w:r w:rsidRPr="29F51AF9">
              <w:t xml:space="preserve">Position </w:t>
            </w:r>
            <w:r>
              <w:t>in O</w:t>
            </w:r>
            <w:r w:rsidRPr="29F51AF9">
              <w:t>rganisation</w:t>
            </w:r>
          </w:p>
        </w:tc>
        <w:tc>
          <w:tcPr>
            <w:tcW w:w="5760" w:type="dxa"/>
          </w:tcPr>
          <w:p w14:paraId="0A1452BD" w14:textId="77777777" w:rsidR="00AF0716" w:rsidRDefault="00AF0716" w:rsidP="00D75BA6"/>
        </w:tc>
      </w:tr>
      <w:tr w:rsidR="00AF0716" w14:paraId="0A4AFFE2" w14:textId="77777777" w:rsidTr="00AF0716">
        <w:trPr>
          <w:trHeight w:val="659"/>
        </w:trPr>
        <w:tc>
          <w:tcPr>
            <w:tcW w:w="3256" w:type="dxa"/>
            <w:vAlign w:val="center"/>
          </w:tcPr>
          <w:p w14:paraId="2AC5A495" w14:textId="77777777" w:rsidR="00AF0716" w:rsidRDefault="00AF0716" w:rsidP="00D75BA6">
            <w:r w:rsidRPr="29F51AF9">
              <w:t>Signature</w:t>
            </w:r>
          </w:p>
        </w:tc>
        <w:tc>
          <w:tcPr>
            <w:tcW w:w="5760" w:type="dxa"/>
          </w:tcPr>
          <w:p w14:paraId="7B47BDD8" w14:textId="77777777" w:rsidR="00AF0716" w:rsidRDefault="00AF0716" w:rsidP="00D75BA6"/>
        </w:tc>
      </w:tr>
      <w:tr w:rsidR="00AF0716" w14:paraId="21AC96EA" w14:textId="77777777" w:rsidTr="00AF0716">
        <w:trPr>
          <w:trHeight w:val="543"/>
        </w:trPr>
        <w:tc>
          <w:tcPr>
            <w:tcW w:w="3256" w:type="dxa"/>
            <w:vAlign w:val="center"/>
          </w:tcPr>
          <w:p w14:paraId="7A4730AE" w14:textId="77777777" w:rsidR="00AF0716" w:rsidRDefault="00AF0716" w:rsidP="00D75BA6">
            <w:r w:rsidRPr="29F51AF9">
              <w:t>Date</w:t>
            </w:r>
            <w:r>
              <w:t xml:space="preserve"> of Signing </w:t>
            </w:r>
          </w:p>
        </w:tc>
        <w:tc>
          <w:tcPr>
            <w:tcW w:w="5760" w:type="dxa"/>
          </w:tcPr>
          <w:p w14:paraId="18236A2A" w14:textId="77777777" w:rsidR="00AF0716" w:rsidRDefault="00AF0716" w:rsidP="00D75BA6"/>
        </w:tc>
      </w:tr>
    </w:tbl>
    <w:p w14:paraId="386F1AF6" w14:textId="77777777" w:rsidR="00AF0716" w:rsidRDefault="00AF0716" w:rsidP="00B561C0"/>
    <w:p w14:paraId="52C8CB1B" w14:textId="77777777" w:rsidR="00F8061C" w:rsidRPr="00AF0716" w:rsidRDefault="00F8061C" w:rsidP="00F8061C">
      <w:pPr>
        <w:keepNext/>
        <w:keepLines/>
        <w:spacing w:before="100" w:beforeAutospacing="1" w:after="100" w:afterAutospacing="1" w:line="276" w:lineRule="auto"/>
        <w:outlineLvl w:val="0"/>
        <w:rPr>
          <w:rFonts w:ascii="Montserrat SemiBold" w:hAnsi="Montserrat SemiBold"/>
          <w:b/>
          <w:color w:val="212192"/>
          <w:kern w:val="24"/>
          <w:sz w:val="38"/>
          <w14:ligatures w14:val="none"/>
        </w:rPr>
      </w:pPr>
      <w:r w:rsidRPr="00AF0716">
        <w:rPr>
          <w:rFonts w:ascii="Montserrat SemiBold" w:hAnsi="Montserrat SemiBold"/>
          <w:b/>
          <w:color w:val="212192"/>
          <w:kern w:val="24"/>
          <w:sz w:val="38"/>
          <w14:ligatures w14:val="none"/>
        </w:rPr>
        <w:lastRenderedPageBreak/>
        <w:t>Fair Work First Principles</w:t>
      </w:r>
    </w:p>
    <w:p w14:paraId="7C24B5F4" w14:textId="77777777" w:rsidR="00F8061C" w:rsidRPr="00AF0716" w:rsidRDefault="00F8061C" w:rsidP="00F8061C">
      <w:pPr>
        <w:spacing w:before="100" w:beforeAutospacing="1" w:after="100" w:afterAutospacing="1" w:line="276" w:lineRule="auto"/>
        <w:rPr>
          <w:kern w:val="0"/>
          <w14:ligatures w14:val="none"/>
        </w:rPr>
      </w:pPr>
      <w:r w:rsidRPr="00AF0716">
        <w:rPr>
          <w:rFonts w:eastAsia="Arial" w:cs="Arial"/>
          <w:kern w:val="0"/>
          <w14:ligatures w14:val="none"/>
        </w:rPr>
        <w:t xml:space="preserve">In addition to the mandatory </w:t>
      </w:r>
      <w:r>
        <w:rPr>
          <w:rFonts w:eastAsia="Arial" w:cs="Arial"/>
          <w:kern w:val="0"/>
          <w14:ligatures w14:val="none"/>
        </w:rPr>
        <w:t xml:space="preserve">criteria, </w:t>
      </w:r>
      <w:r w:rsidRPr="00AF0716">
        <w:rPr>
          <w:rFonts w:eastAsia="Arial" w:cs="Arial"/>
          <w:kern w:val="0"/>
          <w14:ligatures w14:val="none"/>
        </w:rPr>
        <w:t xml:space="preserve">Fair Work First includes criteria that is not currently mandatory, but recommended that organisations should be considering and working towards as they may become mandatory in the future. </w:t>
      </w:r>
    </w:p>
    <w:p w14:paraId="2765481B" w14:textId="77777777" w:rsidR="00F8061C" w:rsidRPr="00AF0716" w:rsidRDefault="00F8061C" w:rsidP="00F8061C">
      <w:pPr>
        <w:spacing w:before="100" w:beforeAutospacing="1" w:after="100" w:afterAutospacing="1" w:line="276" w:lineRule="auto"/>
        <w:rPr>
          <w:rFonts w:ascii="Montserrat SemiBold" w:hAnsi="Montserrat SemiBold"/>
          <w:color w:val="212192"/>
          <w:kern w:val="24"/>
          <w:sz w:val="32"/>
          <w14:ligatures w14:val="none"/>
        </w:rPr>
      </w:pPr>
      <w:r w:rsidRPr="00AF0716">
        <w:rPr>
          <w:rFonts w:cs="Arial"/>
          <w:b/>
          <w:bCs/>
          <w:color w:val="212192"/>
          <w:kern w:val="0"/>
          <w14:ligatures w14:val="none"/>
        </w:rPr>
        <w:t>Question 3 - As an organisation do you currently provide or intend to provide in the future, all of the following?</w:t>
      </w:r>
    </w:p>
    <w:tbl>
      <w:tblPr>
        <w:tblStyle w:val="TableGrid4"/>
        <w:tblW w:w="9493" w:type="dxa"/>
        <w:tblLook w:val="0620" w:firstRow="1" w:lastRow="0" w:firstColumn="0" w:lastColumn="0" w:noHBand="1" w:noVBand="1"/>
      </w:tblPr>
      <w:tblGrid>
        <w:gridCol w:w="7167"/>
        <w:gridCol w:w="1195"/>
        <w:gridCol w:w="1131"/>
      </w:tblGrid>
      <w:tr w:rsidR="00F8061C" w:rsidRPr="00AF0716" w14:paraId="79C63780" w14:textId="77777777" w:rsidTr="00833BE7">
        <w:tc>
          <w:tcPr>
            <w:tcW w:w="7167" w:type="dxa"/>
            <w:shd w:val="clear" w:color="auto" w:fill="212192"/>
            <w:vAlign w:val="center"/>
          </w:tcPr>
          <w:p w14:paraId="5A37618D" w14:textId="6A32434F" w:rsidR="00F8061C" w:rsidRPr="00AF0716" w:rsidRDefault="00833BE7" w:rsidP="00C40A11">
            <w:pPr>
              <w:spacing w:before="100" w:beforeAutospacing="1" w:after="100" w:afterAutospacing="1" w:line="276" w:lineRule="auto"/>
              <w:jc w:val="center"/>
              <w:rPr>
                <w:b/>
                <w:bCs/>
                <w:color w:val="FFFFFF"/>
              </w:rPr>
            </w:pPr>
            <w:r>
              <w:rPr>
                <w:b/>
                <w:bCs/>
                <w:color w:val="FFFFFF"/>
              </w:rPr>
              <w:t>F</w:t>
            </w:r>
            <w:r w:rsidR="00F8061C" w:rsidRPr="00AF0716">
              <w:rPr>
                <w:b/>
                <w:bCs/>
                <w:color w:val="FFFFFF"/>
              </w:rPr>
              <w:t>air Work First principle</w:t>
            </w:r>
          </w:p>
        </w:tc>
        <w:tc>
          <w:tcPr>
            <w:tcW w:w="1195" w:type="dxa"/>
            <w:shd w:val="clear" w:color="auto" w:fill="212192"/>
            <w:vAlign w:val="center"/>
          </w:tcPr>
          <w:p w14:paraId="19A6445A" w14:textId="77777777" w:rsidR="00F8061C" w:rsidRPr="00AF0716" w:rsidRDefault="00F8061C" w:rsidP="00C40A11">
            <w:pPr>
              <w:spacing w:before="100" w:beforeAutospacing="1" w:after="100" w:afterAutospacing="1" w:line="276" w:lineRule="auto"/>
              <w:jc w:val="center"/>
              <w:rPr>
                <w:b/>
                <w:bCs/>
                <w:color w:val="FFFFFF"/>
              </w:rPr>
            </w:pPr>
            <w:r w:rsidRPr="00AF0716">
              <w:rPr>
                <w:b/>
                <w:bCs/>
                <w:color w:val="FFFFFF"/>
              </w:rPr>
              <w:t>Achieved</w:t>
            </w:r>
          </w:p>
        </w:tc>
        <w:tc>
          <w:tcPr>
            <w:tcW w:w="1131" w:type="dxa"/>
            <w:shd w:val="clear" w:color="auto" w:fill="212192"/>
            <w:vAlign w:val="center"/>
          </w:tcPr>
          <w:p w14:paraId="1A98FA47" w14:textId="77777777" w:rsidR="00F8061C" w:rsidRPr="00AF0716" w:rsidRDefault="00F8061C" w:rsidP="00C40A11">
            <w:pPr>
              <w:spacing w:before="100" w:beforeAutospacing="1" w:after="100" w:afterAutospacing="1" w:line="276" w:lineRule="auto"/>
              <w:jc w:val="center"/>
              <w:rPr>
                <w:b/>
                <w:bCs/>
                <w:color w:val="FFFFFF"/>
              </w:rPr>
            </w:pPr>
            <w:r w:rsidRPr="00AF0716">
              <w:rPr>
                <w:b/>
                <w:bCs/>
                <w:color w:val="FFFFFF"/>
              </w:rPr>
              <w:t>Working towards</w:t>
            </w:r>
          </w:p>
        </w:tc>
      </w:tr>
      <w:tr w:rsidR="00F8061C" w:rsidRPr="00AF0716" w14:paraId="74369B23" w14:textId="77777777" w:rsidTr="00833BE7">
        <w:trPr>
          <w:trHeight w:val="567"/>
        </w:trPr>
        <w:tc>
          <w:tcPr>
            <w:tcW w:w="7167" w:type="dxa"/>
            <w:vAlign w:val="center"/>
          </w:tcPr>
          <w:p w14:paraId="444C352B" w14:textId="3DAF069E" w:rsidR="00833BE7" w:rsidRPr="00AF0716" w:rsidRDefault="00F8061C" w:rsidP="00833BE7">
            <w:pPr>
              <w:spacing w:before="100" w:beforeAutospacing="1" w:after="100" w:afterAutospacing="1" w:line="276" w:lineRule="auto"/>
            </w:pPr>
            <w:r w:rsidRPr="00AF0716">
              <w:t>Commitment to no inappropriate use of zero hours contracts (zero hour contracts are considered appropriate where they are agreed by employees and employers, and in both parties' interests).</w:t>
            </w:r>
          </w:p>
        </w:tc>
        <w:sdt>
          <w:sdtPr>
            <w:rPr>
              <w:sz w:val="40"/>
              <w:szCs w:val="40"/>
            </w:rPr>
            <w:id w:val="-920097386"/>
            <w14:checkbox>
              <w14:checked w14:val="0"/>
              <w14:checkedState w14:val="2612" w14:font="MS Gothic"/>
              <w14:uncheckedState w14:val="2610" w14:font="MS Gothic"/>
            </w14:checkbox>
          </w:sdtPr>
          <w:sdtContent>
            <w:tc>
              <w:tcPr>
                <w:tcW w:w="1195" w:type="dxa"/>
                <w:vAlign w:val="center"/>
              </w:tcPr>
              <w:p w14:paraId="3AA07C47" w14:textId="77777777" w:rsidR="00F8061C" w:rsidRPr="00AF0716" w:rsidRDefault="00F8061C" w:rsidP="00C40A11">
                <w:pPr>
                  <w:spacing w:before="100" w:beforeAutospacing="1" w:after="100" w:afterAutospacing="1" w:line="276" w:lineRule="auto"/>
                  <w:jc w:val="center"/>
                  <w:rPr>
                    <w:sz w:val="40"/>
                    <w:szCs w:val="40"/>
                  </w:rPr>
                </w:pPr>
                <w:r w:rsidRPr="00AF0716">
                  <w:rPr>
                    <w:rFonts w:eastAsia="MS Gothic" w:hint="eastAsia"/>
                    <w:sz w:val="40"/>
                    <w:szCs w:val="40"/>
                  </w:rPr>
                  <w:t>☐</w:t>
                </w:r>
              </w:p>
            </w:tc>
          </w:sdtContent>
        </w:sdt>
        <w:sdt>
          <w:sdtPr>
            <w:rPr>
              <w:sz w:val="40"/>
              <w:szCs w:val="40"/>
            </w:rPr>
            <w:id w:val="1789458516"/>
            <w14:checkbox>
              <w14:checked w14:val="0"/>
              <w14:checkedState w14:val="2612" w14:font="MS Gothic"/>
              <w14:uncheckedState w14:val="2610" w14:font="MS Gothic"/>
            </w14:checkbox>
          </w:sdtPr>
          <w:sdtContent>
            <w:tc>
              <w:tcPr>
                <w:tcW w:w="1131" w:type="dxa"/>
                <w:vAlign w:val="center"/>
              </w:tcPr>
              <w:p w14:paraId="39CC7879" w14:textId="77777777" w:rsidR="00F8061C" w:rsidRPr="00AF0716" w:rsidRDefault="00F8061C" w:rsidP="00C40A11">
                <w:pPr>
                  <w:spacing w:before="100" w:beforeAutospacing="1" w:after="100" w:afterAutospacing="1" w:line="276" w:lineRule="auto"/>
                  <w:jc w:val="center"/>
                  <w:rPr>
                    <w:sz w:val="40"/>
                    <w:szCs w:val="40"/>
                  </w:rPr>
                </w:pPr>
                <w:r w:rsidRPr="00AF0716">
                  <w:rPr>
                    <w:rFonts w:eastAsia="MS Gothic" w:hint="eastAsia"/>
                    <w:sz w:val="40"/>
                    <w:szCs w:val="40"/>
                  </w:rPr>
                  <w:t>☐</w:t>
                </w:r>
              </w:p>
            </w:tc>
          </w:sdtContent>
        </w:sdt>
      </w:tr>
      <w:tr w:rsidR="00F8061C" w:rsidRPr="00AF0716" w14:paraId="7F6F5E46" w14:textId="77777777" w:rsidTr="00833BE7">
        <w:trPr>
          <w:trHeight w:val="648"/>
        </w:trPr>
        <w:tc>
          <w:tcPr>
            <w:tcW w:w="7167" w:type="dxa"/>
            <w:vAlign w:val="center"/>
          </w:tcPr>
          <w:p w14:paraId="6DEA7E1B" w14:textId="77777777" w:rsidR="00F8061C" w:rsidRPr="00AF0716" w:rsidRDefault="00F8061C" w:rsidP="00C40A11">
            <w:pPr>
              <w:spacing w:before="100" w:beforeAutospacing="1" w:after="100" w:afterAutospacing="1" w:line="276" w:lineRule="auto"/>
            </w:pPr>
            <w:r w:rsidRPr="00AF0716">
              <w:t>Commitment to abstain from the use of fire and rehire practices.</w:t>
            </w:r>
          </w:p>
        </w:tc>
        <w:sdt>
          <w:sdtPr>
            <w:rPr>
              <w:sz w:val="40"/>
              <w:szCs w:val="40"/>
            </w:rPr>
            <w:id w:val="369342701"/>
            <w14:checkbox>
              <w14:checked w14:val="0"/>
              <w14:checkedState w14:val="2612" w14:font="MS Gothic"/>
              <w14:uncheckedState w14:val="2610" w14:font="MS Gothic"/>
            </w14:checkbox>
          </w:sdtPr>
          <w:sdtContent>
            <w:tc>
              <w:tcPr>
                <w:tcW w:w="1195" w:type="dxa"/>
                <w:vAlign w:val="center"/>
              </w:tcPr>
              <w:p w14:paraId="57F4BD54" w14:textId="77777777" w:rsidR="00F8061C" w:rsidRPr="00AF0716" w:rsidRDefault="00F8061C" w:rsidP="00C40A11">
                <w:pPr>
                  <w:spacing w:before="100" w:beforeAutospacing="1" w:after="100" w:afterAutospacing="1" w:line="276" w:lineRule="auto"/>
                  <w:jc w:val="center"/>
                  <w:rPr>
                    <w:sz w:val="40"/>
                    <w:szCs w:val="40"/>
                  </w:rPr>
                </w:pPr>
                <w:r w:rsidRPr="00AF0716">
                  <w:rPr>
                    <w:rFonts w:eastAsia="MS Gothic" w:hint="eastAsia"/>
                    <w:sz w:val="40"/>
                    <w:szCs w:val="40"/>
                  </w:rPr>
                  <w:t>☐</w:t>
                </w:r>
              </w:p>
            </w:tc>
          </w:sdtContent>
        </w:sdt>
        <w:sdt>
          <w:sdtPr>
            <w:rPr>
              <w:sz w:val="40"/>
              <w:szCs w:val="40"/>
            </w:rPr>
            <w:id w:val="-897353247"/>
            <w14:checkbox>
              <w14:checked w14:val="0"/>
              <w14:checkedState w14:val="2612" w14:font="MS Gothic"/>
              <w14:uncheckedState w14:val="2610" w14:font="MS Gothic"/>
            </w14:checkbox>
          </w:sdtPr>
          <w:sdtContent>
            <w:tc>
              <w:tcPr>
                <w:tcW w:w="1131" w:type="dxa"/>
                <w:vAlign w:val="center"/>
              </w:tcPr>
              <w:p w14:paraId="63103287" w14:textId="77777777" w:rsidR="00F8061C" w:rsidRPr="00AF0716" w:rsidRDefault="00F8061C" w:rsidP="00C40A11">
                <w:pPr>
                  <w:spacing w:before="100" w:beforeAutospacing="1" w:after="100" w:afterAutospacing="1" w:line="276" w:lineRule="auto"/>
                  <w:jc w:val="center"/>
                  <w:rPr>
                    <w:sz w:val="40"/>
                    <w:szCs w:val="40"/>
                  </w:rPr>
                </w:pPr>
                <w:r w:rsidRPr="00AF0716">
                  <w:rPr>
                    <w:rFonts w:eastAsia="MS Gothic" w:hint="eastAsia"/>
                    <w:sz w:val="40"/>
                    <w:szCs w:val="40"/>
                  </w:rPr>
                  <w:t>☐</w:t>
                </w:r>
              </w:p>
            </w:tc>
          </w:sdtContent>
        </w:sdt>
      </w:tr>
      <w:tr w:rsidR="00F8061C" w:rsidRPr="00AF0716" w14:paraId="578C417A" w14:textId="77777777" w:rsidTr="00833BE7">
        <w:trPr>
          <w:trHeight w:val="3742"/>
        </w:trPr>
        <w:tc>
          <w:tcPr>
            <w:tcW w:w="7167" w:type="dxa"/>
          </w:tcPr>
          <w:p w14:paraId="57771695" w14:textId="1812BDC5" w:rsidR="00F8061C" w:rsidRPr="00AF0716" w:rsidRDefault="00F8061C" w:rsidP="00833BE7">
            <w:pPr>
              <w:spacing w:before="120" w:beforeAutospacing="1" w:after="120" w:afterAutospacing="1" w:line="276" w:lineRule="auto"/>
            </w:pPr>
            <w:r w:rsidRPr="00AF0716">
              <w:t>Investment in workforce development</w:t>
            </w:r>
            <w:r w:rsidR="00833BE7">
              <w:t xml:space="preserve"> - e</w:t>
            </w:r>
            <w:r w:rsidRPr="00AF0716">
              <w:t>xamples</w:t>
            </w:r>
            <w:r>
              <w:t xml:space="preserve">: </w:t>
            </w:r>
          </w:p>
          <w:p w14:paraId="0EAA2AEC" w14:textId="77777777" w:rsidR="00F8061C" w:rsidRDefault="00F8061C" w:rsidP="00C40A11">
            <w:pPr>
              <w:pStyle w:val="ListParagraph"/>
              <w:numPr>
                <w:ilvl w:val="0"/>
                <w:numId w:val="12"/>
              </w:numPr>
              <w:tabs>
                <w:tab w:val="num" w:pos="360"/>
              </w:tabs>
              <w:spacing w:before="100" w:beforeAutospacing="1" w:after="120" w:line="276" w:lineRule="auto"/>
            </w:pPr>
            <w:r w:rsidRPr="00AF0716">
              <w:t>We have a code of conduct or values statement, co-written with staff, that sets out how employees are expected to behave at work, creating a better working environment for all</w:t>
            </w:r>
          </w:p>
          <w:p w14:paraId="313D5C94" w14:textId="77777777" w:rsidR="00F8061C" w:rsidRPr="00AF0716" w:rsidRDefault="00F8061C" w:rsidP="00C40A11">
            <w:pPr>
              <w:pStyle w:val="ListParagraph"/>
              <w:tabs>
                <w:tab w:val="num" w:pos="360"/>
              </w:tabs>
              <w:spacing w:before="100" w:beforeAutospacing="1" w:after="120" w:line="276" w:lineRule="auto"/>
              <w:rPr>
                <w:sz w:val="6"/>
                <w:szCs w:val="6"/>
              </w:rPr>
            </w:pPr>
          </w:p>
          <w:p w14:paraId="1A156020" w14:textId="77777777" w:rsidR="00F8061C" w:rsidRDefault="00F8061C" w:rsidP="00C40A11">
            <w:pPr>
              <w:pStyle w:val="ListParagraph"/>
              <w:numPr>
                <w:ilvl w:val="0"/>
                <w:numId w:val="12"/>
              </w:numPr>
              <w:tabs>
                <w:tab w:val="num" w:pos="360"/>
              </w:tabs>
              <w:spacing w:before="100" w:beforeAutospacing="1" w:after="120" w:line="276" w:lineRule="auto"/>
            </w:pPr>
            <w:r w:rsidRPr="00AF0716">
              <w:t>We provide learning and development opportunities for all staff</w:t>
            </w:r>
          </w:p>
          <w:p w14:paraId="4115749B" w14:textId="77777777" w:rsidR="00F8061C" w:rsidRPr="00AF0716" w:rsidRDefault="00F8061C" w:rsidP="00C40A11">
            <w:pPr>
              <w:pStyle w:val="ListParagraph"/>
              <w:rPr>
                <w:sz w:val="6"/>
                <w:szCs w:val="6"/>
              </w:rPr>
            </w:pPr>
          </w:p>
          <w:p w14:paraId="6F273500" w14:textId="77777777" w:rsidR="00F8061C" w:rsidRPr="00AF0716" w:rsidRDefault="00F8061C" w:rsidP="00C40A11">
            <w:pPr>
              <w:pStyle w:val="ListParagraph"/>
              <w:tabs>
                <w:tab w:val="num" w:pos="360"/>
              </w:tabs>
              <w:spacing w:before="100" w:beforeAutospacing="1" w:after="120" w:line="276" w:lineRule="auto"/>
              <w:rPr>
                <w:sz w:val="2"/>
                <w:szCs w:val="2"/>
              </w:rPr>
            </w:pPr>
          </w:p>
          <w:p w14:paraId="4E2920E8" w14:textId="77777777" w:rsidR="00F8061C" w:rsidRDefault="00F8061C" w:rsidP="00C40A11">
            <w:pPr>
              <w:pStyle w:val="ListParagraph"/>
              <w:numPr>
                <w:ilvl w:val="0"/>
                <w:numId w:val="12"/>
              </w:numPr>
              <w:tabs>
                <w:tab w:val="num" w:pos="360"/>
              </w:tabs>
              <w:spacing w:before="100" w:beforeAutospacing="1" w:after="120" w:line="276" w:lineRule="auto"/>
            </w:pPr>
            <w:r w:rsidRPr="00AF0716">
              <w:t>We provide apprenticeships and other opportunities for young people</w:t>
            </w:r>
          </w:p>
          <w:p w14:paraId="1AE0514E" w14:textId="77777777" w:rsidR="00F8061C" w:rsidRPr="00AF0716" w:rsidRDefault="00F8061C" w:rsidP="00C40A11">
            <w:pPr>
              <w:pStyle w:val="ListParagraph"/>
              <w:tabs>
                <w:tab w:val="num" w:pos="360"/>
              </w:tabs>
              <w:spacing w:before="100" w:beforeAutospacing="1" w:after="120" w:line="276" w:lineRule="auto"/>
              <w:rPr>
                <w:sz w:val="6"/>
                <w:szCs w:val="6"/>
              </w:rPr>
            </w:pPr>
          </w:p>
          <w:p w14:paraId="2A9BDBD4" w14:textId="77777777" w:rsidR="00F8061C" w:rsidRDefault="00F8061C" w:rsidP="00C40A11">
            <w:pPr>
              <w:pStyle w:val="ListParagraph"/>
              <w:numPr>
                <w:ilvl w:val="0"/>
                <w:numId w:val="12"/>
              </w:numPr>
              <w:tabs>
                <w:tab w:val="num" w:pos="360"/>
              </w:tabs>
              <w:spacing w:before="100" w:beforeAutospacing="1" w:after="120" w:line="276" w:lineRule="auto"/>
            </w:pPr>
            <w:r w:rsidRPr="00AF0716">
              <w:t>We provide training for mental health first aiders for employees' wellbeing</w:t>
            </w:r>
          </w:p>
          <w:p w14:paraId="384D1A39" w14:textId="77777777" w:rsidR="00F8061C" w:rsidRPr="00AF0716" w:rsidRDefault="00F8061C" w:rsidP="00C40A11">
            <w:pPr>
              <w:pStyle w:val="ListParagraph"/>
              <w:rPr>
                <w:sz w:val="6"/>
                <w:szCs w:val="6"/>
              </w:rPr>
            </w:pPr>
          </w:p>
          <w:p w14:paraId="00F3DE1E" w14:textId="77777777" w:rsidR="00F8061C" w:rsidRPr="00AF0716" w:rsidRDefault="00F8061C" w:rsidP="00C40A11">
            <w:pPr>
              <w:pStyle w:val="ListParagraph"/>
              <w:tabs>
                <w:tab w:val="num" w:pos="360"/>
              </w:tabs>
              <w:spacing w:before="100" w:beforeAutospacing="1" w:after="120" w:line="276" w:lineRule="auto"/>
              <w:rPr>
                <w:sz w:val="4"/>
                <w:szCs w:val="4"/>
              </w:rPr>
            </w:pPr>
          </w:p>
          <w:p w14:paraId="269CDD79" w14:textId="77777777" w:rsidR="00F8061C" w:rsidRPr="00AF0716" w:rsidRDefault="00F8061C" w:rsidP="00C40A11">
            <w:pPr>
              <w:pStyle w:val="ListParagraph"/>
              <w:numPr>
                <w:ilvl w:val="0"/>
                <w:numId w:val="12"/>
              </w:numPr>
              <w:tabs>
                <w:tab w:val="num" w:pos="360"/>
              </w:tabs>
              <w:spacing w:before="100" w:beforeAutospacing="1" w:after="120" w:line="276" w:lineRule="auto"/>
              <w:rPr>
                <w:szCs w:val="24"/>
              </w:rPr>
            </w:pPr>
            <w:r w:rsidRPr="00AF0716">
              <w:t>We provide training for accessibility</w:t>
            </w:r>
          </w:p>
          <w:p w14:paraId="6AE923C0" w14:textId="77777777" w:rsidR="00F8061C" w:rsidRPr="00AF0716" w:rsidRDefault="00F8061C" w:rsidP="00C40A11">
            <w:pPr>
              <w:pStyle w:val="ListParagraph"/>
              <w:tabs>
                <w:tab w:val="num" w:pos="360"/>
              </w:tabs>
              <w:spacing w:before="100" w:beforeAutospacing="1" w:after="120" w:line="276" w:lineRule="auto"/>
              <w:rPr>
                <w:sz w:val="6"/>
                <w:szCs w:val="6"/>
              </w:rPr>
            </w:pPr>
          </w:p>
          <w:p w14:paraId="0D0D7C52" w14:textId="77777777" w:rsidR="00F8061C" w:rsidRPr="00AF0716" w:rsidRDefault="00F8061C" w:rsidP="00C40A11">
            <w:pPr>
              <w:pStyle w:val="ListParagraph"/>
              <w:numPr>
                <w:ilvl w:val="0"/>
                <w:numId w:val="12"/>
              </w:numPr>
              <w:tabs>
                <w:tab w:val="num" w:pos="360"/>
              </w:tabs>
              <w:spacing w:before="100" w:beforeAutospacing="1" w:after="120" w:line="276" w:lineRule="auto"/>
              <w:rPr>
                <w:b/>
                <w:bCs/>
                <w:szCs w:val="24"/>
              </w:rPr>
            </w:pPr>
            <w:r w:rsidRPr="00AF0716">
              <w:t>We provide training for equity, diversity and inclusion (EDI)</w:t>
            </w:r>
          </w:p>
        </w:tc>
        <w:sdt>
          <w:sdtPr>
            <w:rPr>
              <w:sz w:val="40"/>
              <w:szCs w:val="40"/>
            </w:rPr>
            <w:id w:val="-77759021"/>
            <w14:checkbox>
              <w14:checked w14:val="0"/>
              <w14:checkedState w14:val="2612" w14:font="MS Gothic"/>
              <w14:uncheckedState w14:val="2610" w14:font="MS Gothic"/>
            </w14:checkbox>
          </w:sdtPr>
          <w:sdtContent>
            <w:tc>
              <w:tcPr>
                <w:tcW w:w="1195" w:type="dxa"/>
                <w:vAlign w:val="center"/>
              </w:tcPr>
              <w:p w14:paraId="5966FF86" w14:textId="77777777" w:rsidR="00F8061C" w:rsidRPr="00AF0716" w:rsidRDefault="00F8061C" w:rsidP="00C40A11">
                <w:pPr>
                  <w:spacing w:before="100" w:beforeAutospacing="1" w:after="100" w:afterAutospacing="1" w:line="276" w:lineRule="auto"/>
                  <w:jc w:val="center"/>
                  <w:rPr>
                    <w:sz w:val="40"/>
                    <w:szCs w:val="40"/>
                  </w:rPr>
                </w:pPr>
                <w:r w:rsidRPr="00AF0716">
                  <w:rPr>
                    <w:rFonts w:eastAsia="MS Gothic" w:hint="eastAsia"/>
                    <w:sz w:val="40"/>
                    <w:szCs w:val="40"/>
                  </w:rPr>
                  <w:t>☐</w:t>
                </w:r>
              </w:p>
            </w:tc>
          </w:sdtContent>
        </w:sdt>
        <w:sdt>
          <w:sdtPr>
            <w:rPr>
              <w:sz w:val="40"/>
              <w:szCs w:val="40"/>
            </w:rPr>
            <w:id w:val="1895385444"/>
            <w14:checkbox>
              <w14:checked w14:val="0"/>
              <w14:checkedState w14:val="2612" w14:font="MS Gothic"/>
              <w14:uncheckedState w14:val="2610" w14:font="MS Gothic"/>
            </w14:checkbox>
          </w:sdtPr>
          <w:sdtContent>
            <w:tc>
              <w:tcPr>
                <w:tcW w:w="1131" w:type="dxa"/>
                <w:vAlign w:val="center"/>
              </w:tcPr>
              <w:p w14:paraId="5F659830" w14:textId="77777777" w:rsidR="00F8061C" w:rsidRPr="00AF0716" w:rsidRDefault="00F8061C" w:rsidP="00C40A11">
                <w:pPr>
                  <w:spacing w:before="100" w:beforeAutospacing="1" w:after="100" w:afterAutospacing="1" w:line="276" w:lineRule="auto"/>
                  <w:jc w:val="center"/>
                  <w:rPr>
                    <w:sz w:val="40"/>
                    <w:szCs w:val="40"/>
                  </w:rPr>
                </w:pPr>
                <w:r w:rsidRPr="00AF0716">
                  <w:rPr>
                    <w:rFonts w:eastAsia="MS Gothic" w:hint="eastAsia"/>
                    <w:sz w:val="40"/>
                    <w:szCs w:val="40"/>
                  </w:rPr>
                  <w:t>☐</w:t>
                </w:r>
              </w:p>
            </w:tc>
          </w:sdtContent>
        </w:sdt>
      </w:tr>
      <w:tr w:rsidR="00F8061C" w:rsidRPr="00AF0716" w14:paraId="404A7F85" w14:textId="77777777" w:rsidTr="00833BE7">
        <w:trPr>
          <w:trHeight w:val="1124"/>
        </w:trPr>
        <w:tc>
          <w:tcPr>
            <w:tcW w:w="7167" w:type="dxa"/>
          </w:tcPr>
          <w:p w14:paraId="5EFFDD3E" w14:textId="5DCF0F04" w:rsidR="00F8061C" w:rsidRPr="00AF0716" w:rsidRDefault="00F8061C" w:rsidP="00C40A11">
            <w:pPr>
              <w:spacing w:before="120" w:beforeAutospacing="1" w:after="120" w:afterAutospacing="1" w:line="276" w:lineRule="auto"/>
            </w:pPr>
            <w:r w:rsidRPr="00AF0716">
              <w:t>Action to tackle the gender pay gap and create a more diverse and inclusive workplace</w:t>
            </w:r>
            <w:r w:rsidR="00833BE7">
              <w:t xml:space="preserve"> - e</w:t>
            </w:r>
            <w:r w:rsidRPr="00AF0716">
              <w:t>xamples</w:t>
            </w:r>
            <w:r>
              <w:t xml:space="preserve">: </w:t>
            </w:r>
          </w:p>
          <w:p w14:paraId="18D77F20" w14:textId="77777777" w:rsidR="00F8061C" w:rsidRDefault="00F8061C" w:rsidP="00C40A11">
            <w:pPr>
              <w:pStyle w:val="ListParagraph"/>
              <w:numPr>
                <w:ilvl w:val="0"/>
                <w:numId w:val="13"/>
              </w:numPr>
              <w:tabs>
                <w:tab w:val="num" w:pos="360"/>
              </w:tabs>
              <w:spacing w:before="100" w:beforeAutospacing="1" w:after="120" w:line="276" w:lineRule="auto"/>
            </w:pPr>
            <w:r w:rsidRPr="00AF0716">
              <w:t xml:space="preserve">We support flexible working patterns </w:t>
            </w:r>
          </w:p>
          <w:p w14:paraId="1E349BCF" w14:textId="77777777" w:rsidR="00F8061C" w:rsidRPr="00AF0716" w:rsidRDefault="00F8061C" w:rsidP="00C40A11">
            <w:pPr>
              <w:pStyle w:val="ListParagraph"/>
              <w:tabs>
                <w:tab w:val="num" w:pos="360"/>
              </w:tabs>
              <w:spacing w:before="100" w:beforeAutospacing="1" w:after="120" w:line="276" w:lineRule="auto"/>
              <w:rPr>
                <w:sz w:val="6"/>
                <w:szCs w:val="6"/>
              </w:rPr>
            </w:pPr>
          </w:p>
          <w:p w14:paraId="634A1BFB" w14:textId="77777777" w:rsidR="00F8061C" w:rsidRDefault="00F8061C" w:rsidP="00C40A11">
            <w:pPr>
              <w:pStyle w:val="ListParagraph"/>
              <w:numPr>
                <w:ilvl w:val="0"/>
                <w:numId w:val="13"/>
              </w:numPr>
              <w:tabs>
                <w:tab w:val="num" w:pos="360"/>
              </w:tabs>
              <w:spacing w:before="100" w:beforeAutospacing="1" w:after="120" w:line="276" w:lineRule="auto"/>
            </w:pPr>
            <w:r w:rsidRPr="00AF0716">
              <w:t>We monitor workforce diversity and pay gap information to identify and address disparities</w:t>
            </w:r>
          </w:p>
          <w:p w14:paraId="2D204679" w14:textId="77777777" w:rsidR="00F8061C" w:rsidRPr="00AF0716" w:rsidRDefault="00F8061C" w:rsidP="00C40A11">
            <w:pPr>
              <w:pStyle w:val="ListParagraph"/>
              <w:rPr>
                <w:sz w:val="6"/>
                <w:szCs w:val="6"/>
              </w:rPr>
            </w:pPr>
          </w:p>
          <w:p w14:paraId="4A3C6513" w14:textId="77777777" w:rsidR="00F8061C" w:rsidRPr="00AF0716" w:rsidRDefault="00F8061C" w:rsidP="00C40A11">
            <w:pPr>
              <w:pStyle w:val="ListParagraph"/>
              <w:tabs>
                <w:tab w:val="num" w:pos="360"/>
              </w:tabs>
              <w:spacing w:before="100" w:beforeAutospacing="1" w:after="120" w:line="276" w:lineRule="auto"/>
              <w:rPr>
                <w:sz w:val="6"/>
                <w:szCs w:val="6"/>
              </w:rPr>
            </w:pPr>
          </w:p>
          <w:p w14:paraId="09FE70EF" w14:textId="77777777" w:rsidR="00F8061C" w:rsidRDefault="00F8061C" w:rsidP="00C40A11">
            <w:pPr>
              <w:pStyle w:val="ListParagraph"/>
              <w:numPr>
                <w:ilvl w:val="0"/>
                <w:numId w:val="13"/>
              </w:numPr>
              <w:tabs>
                <w:tab w:val="num" w:pos="360"/>
              </w:tabs>
              <w:spacing w:before="100" w:beforeAutospacing="1" w:after="120" w:line="276" w:lineRule="auto"/>
            </w:pPr>
            <w:r w:rsidRPr="00AF0716">
              <w:t>We are a Disabled Confident employer, encouraging the employment and retention of disabled people and those with health conditions</w:t>
            </w:r>
          </w:p>
          <w:p w14:paraId="013F2AF0" w14:textId="77777777" w:rsidR="00F8061C" w:rsidRPr="00AF0716" w:rsidRDefault="00F8061C" w:rsidP="00C40A11">
            <w:pPr>
              <w:pStyle w:val="ListParagraph"/>
              <w:tabs>
                <w:tab w:val="num" w:pos="360"/>
              </w:tabs>
              <w:spacing w:before="100" w:beforeAutospacing="1" w:after="120" w:line="276" w:lineRule="auto"/>
              <w:rPr>
                <w:sz w:val="6"/>
                <w:szCs w:val="6"/>
              </w:rPr>
            </w:pPr>
          </w:p>
          <w:p w14:paraId="6F5EEFCF" w14:textId="77777777" w:rsidR="00F8061C" w:rsidRPr="00AF0716" w:rsidRDefault="00F8061C" w:rsidP="00C40A11">
            <w:pPr>
              <w:pStyle w:val="ListParagraph"/>
              <w:numPr>
                <w:ilvl w:val="0"/>
                <w:numId w:val="13"/>
              </w:numPr>
              <w:tabs>
                <w:tab w:val="num" w:pos="360"/>
              </w:tabs>
              <w:spacing w:before="100" w:beforeAutospacing="1" w:after="120" w:line="276" w:lineRule="auto"/>
            </w:pPr>
            <w:r w:rsidRPr="00AF0716">
              <w:t>We make reasonable adjustments for employees with a disability, or who have a short- or long-term impairment that could affect their ability to work</w:t>
            </w:r>
          </w:p>
        </w:tc>
        <w:sdt>
          <w:sdtPr>
            <w:rPr>
              <w:sz w:val="40"/>
              <w:szCs w:val="40"/>
            </w:rPr>
            <w:id w:val="-491722290"/>
            <w14:checkbox>
              <w14:checked w14:val="0"/>
              <w14:checkedState w14:val="2612" w14:font="MS Gothic"/>
              <w14:uncheckedState w14:val="2610" w14:font="MS Gothic"/>
            </w14:checkbox>
          </w:sdtPr>
          <w:sdtContent>
            <w:tc>
              <w:tcPr>
                <w:tcW w:w="1195" w:type="dxa"/>
                <w:vAlign w:val="center"/>
              </w:tcPr>
              <w:p w14:paraId="2822C200" w14:textId="77777777" w:rsidR="00F8061C" w:rsidRPr="00AF0716" w:rsidRDefault="00F8061C" w:rsidP="00C40A11">
                <w:pPr>
                  <w:spacing w:before="100" w:beforeAutospacing="1" w:after="100" w:afterAutospacing="1" w:line="276" w:lineRule="auto"/>
                  <w:jc w:val="center"/>
                  <w:rPr>
                    <w:sz w:val="40"/>
                    <w:szCs w:val="40"/>
                  </w:rPr>
                </w:pPr>
                <w:r w:rsidRPr="00AF0716">
                  <w:rPr>
                    <w:rFonts w:eastAsia="MS Gothic" w:hint="eastAsia"/>
                    <w:sz w:val="40"/>
                    <w:szCs w:val="40"/>
                  </w:rPr>
                  <w:t>☐</w:t>
                </w:r>
              </w:p>
            </w:tc>
          </w:sdtContent>
        </w:sdt>
        <w:sdt>
          <w:sdtPr>
            <w:rPr>
              <w:sz w:val="40"/>
              <w:szCs w:val="40"/>
            </w:rPr>
            <w:id w:val="-239402872"/>
            <w14:checkbox>
              <w14:checked w14:val="0"/>
              <w14:checkedState w14:val="2612" w14:font="MS Gothic"/>
              <w14:uncheckedState w14:val="2610" w14:font="MS Gothic"/>
            </w14:checkbox>
          </w:sdtPr>
          <w:sdtContent>
            <w:tc>
              <w:tcPr>
                <w:tcW w:w="1131" w:type="dxa"/>
                <w:vAlign w:val="center"/>
              </w:tcPr>
              <w:p w14:paraId="58794B4C" w14:textId="77777777" w:rsidR="00F8061C" w:rsidRPr="00AF0716" w:rsidRDefault="00F8061C" w:rsidP="00C40A11">
                <w:pPr>
                  <w:spacing w:before="100" w:beforeAutospacing="1" w:after="100" w:afterAutospacing="1" w:line="276" w:lineRule="auto"/>
                  <w:jc w:val="center"/>
                  <w:rPr>
                    <w:sz w:val="40"/>
                    <w:szCs w:val="40"/>
                  </w:rPr>
                </w:pPr>
                <w:r w:rsidRPr="00AF0716">
                  <w:rPr>
                    <w:rFonts w:eastAsia="MS Gothic" w:hint="eastAsia"/>
                    <w:sz w:val="40"/>
                    <w:szCs w:val="40"/>
                  </w:rPr>
                  <w:t>☐</w:t>
                </w:r>
              </w:p>
            </w:tc>
          </w:sdtContent>
        </w:sdt>
      </w:tr>
      <w:tr w:rsidR="00F8061C" w:rsidRPr="00AF0716" w14:paraId="73B46DEB" w14:textId="77777777" w:rsidTr="00833BE7">
        <w:trPr>
          <w:trHeight w:val="2381"/>
        </w:trPr>
        <w:tc>
          <w:tcPr>
            <w:tcW w:w="7167" w:type="dxa"/>
          </w:tcPr>
          <w:p w14:paraId="050AF427" w14:textId="77777777" w:rsidR="00F8061C" w:rsidRPr="00AF0716" w:rsidRDefault="00F8061C" w:rsidP="00C40A11">
            <w:pPr>
              <w:spacing w:before="120" w:beforeAutospacing="1" w:after="120" w:afterAutospacing="1" w:line="276" w:lineRule="auto"/>
            </w:pPr>
            <w:r w:rsidRPr="00AF0716">
              <w:lastRenderedPageBreak/>
              <w:t>Offer flexible and family friendly working practices for all workers from day one of employment.</w:t>
            </w:r>
          </w:p>
          <w:p w14:paraId="10451FB0" w14:textId="77777777" w:rsidR="00F8061C" w:rsidRPr="00AF0716" w:rsidRDefault="00F8061C" w:rsidP="00C40A11">
            <w:pPr>
              <w:spacing w:before="100" w:beforeAutospacing="1" w:after="120" w:afterAutospacing="1" w:line="276" w:lineRule="auto"/>
            </w:pPr>
            <w:r w:rsidRPr="00AF0716">
              <w:t>Examples</w:t>
            </w:r>
            <w:r>
              <w:t xml:space="preserve">: </w:t>
            </w:r>
          </w:p>
          <w:p w14:paraId="46DD5A29" w14:textId="77777777" w:rsidR="00F8061C" w:rsidRDefault="00F8061C" w:rsidP="00C40A11">
            <w:pPr>
              <w:pStyle w:val="ListParagraph"/>
              <w:numPr>
                <w:ilvl w:val="0"/>
                <w:numId w:val="14"/>
              </w:numPr>
              <w:tabs>
                <w:tab w:val="num" w:pos="360"/>
              </w:tabs>
              <w:spacing w:before="100" w:beforeAutospacing="1" w:after="120" w:line="276" w:lineRule="auto"/>
            </w:pPr>
            <w:r w:rsidRPr="00AF0716">
              <w:t>We offer part time and flexible working arrangements, including remote working where appropriate</w:t>
            </w:r>
          </w:p>
          <w:p w14:paraId="34D8ABB7" w14:textId="77777777" w:rsidR="00F8061C" w:rsidRPr="00AF0716" w:rsidRDefault="00F8061C" w:rsidP="00C40A11">
            <w:pPr>
              <w:pStyle w:val="ListParagraph"/>
              <w:tabs>
                <w:tab w:val="num" w:pos="360"/>
              </w:tabs>
              <w:spacing w:before="100" w:beforeAutospacing="1" w:after="120" w:line="276" w:lineRule="auto"/>
              <w:rPr>
                <w:sz w:val="6"/>
                <w:szCs w:val="6"/>
              </w:rPr>
            </w:pPr>
          </w:p>
          <w:p w14:paraId="774056A1" w14:textId="77777777" w:rsidR="00F8061C" w:rsidRDefault="00F8061C" w:rsidP="00C40A11">
            <w:pPr>
              <w:pStyle w:val="ListParagraph"/>
              <w:numPr>
                <w:ilvl w:val="0"/>
                <w:numId w:val="14"/>
              </w:numPr>
              <w:tabs>
                <w:tab w:val="num" w:pos="360"/>
              </w:tabs>
              <w:spacing w:before="100" w:beforeAutospacing="1" w:after="120" w:line="276" w:lineRule="auto"/>
            </w:pPr>
            <w:r w:rsidRPr="00AF0716">
              <w:t>We offer parental leave</w:t>
            </w:r>
          </w:p>
          <w:p w14:paraId="7A4865CE" w14:textId="77777777" w:rsidR="00F8061C" w:rsidRPr="00AF0716" w:rsidRDefault="00F8061C" w:rsidP="00C40A11">
            <w:pPr>
              <w:pStyle w:val="ListParagraph"/>
              <w:rPr>
                <w:sz w:val="6"/>
                <w:szCs w:val="6"/>
              </w:rPr>
            </w:pPr>
          </w:p>
          <w:p w14:paraId="467691D6" w14:textId="77777777" w:rsidR="00F8061C" w:rsidRPr="00AF0716" w:rsidRDefault="00F8061C" w:rsidP="00C40A11">
            <w:pPr>
              <w:pStyle w:val="ListParagraph"/>
              <w:tabs>
                <w:tab w:val="num" w:pos="360"/>
              </w:tabs>
              <w:spacing w:before="100" w:beforeAutospacing="1" w:after="120" w:line="276" w:lineRule="auto"/>
              <w:rPr>
                <w:sz w:val="6"/>
                <w:szCs w:val="6"/>
              </w:rPr>
            </w:pPr>
          </w:p>
          <w:p w14:paraId="4DC59E46" w14:textId="77777777" w:rsidR="00F8061C" w:rsidRPr="00AF0716" w:rsidRDefault="00F8061C" w:rsidP="00C40A11">
            <w:pPr>
              <w:pStyle w:val="ListParagraph"/>
              <w:numPr>
                <w:ilvl w:val="0"/>
                <w:numId w:val="14"/>
              </w:numPr>
              <w:tabs>
                <w:tab w:val="num" w:pos="360"/>
              </w:tabs>
              <w:spacing w:before="100" w:beforeAutospacing="1" w:after="120" w:line="276" w:lineRule="auto"/>
            </w:pPr>
            <w:r w:rsidRPr="00AF0716">
              <w:t>We offer compassionate and other special leave</w:t>
            </w:r>
          </w:p>
        </w:tc>
        <w:sdt>
          <w:sdtPr>
            <w:rPr>
              <w:sz w:val="40"/>
              <w:szCs w:val="40"/>
            </w:rPr>
            <w:id w:val="-1535339038"/>
            <w14:checkbox>
              <w14:checked w14:val="0"/>
              <w14:checkedState w14:val="2612" w14:font="MS Gothic"/>
              <w14:uncheckedState w14:val="2610" w14:font="MS Gothic"/>
            </w14:checkbox>
          </w:sdtPr>
          <w:sdtContent>
            <w:tc>
              <w:tcPr>
                <w:tcW w:w="1195" w:type="dxa"/>
                <w:vAlign w:val="center"/>
              </w:tcPr>
              <w:p w14:paraId="3155D3F9" w14:textId="77777777" w:rsidR="00F8061C" w:rsidRPr="00AF0716" w:rsidRDefault="00F8061C" w:rsidP="00C40A11">
                <w:pPr>
                  <w:spacing w:before="100" w:beforeAutospacing="1" w:after="100" w:afterAutospacing="1" w:line="276" w:lineRule="auto"/>
                  <w:jc w:val="center"/>
                  <w:rPr>
                    <w:sz w:val="40"/>
                    <w:szCs w:val="40"/>
                  </w:rPr>
                </w:pPr>
                <w:r w:rsidRPr="00AF0716">
                  <w:rPr>
                    <w:rFonts w:eastAsia="MS Gothic" w:hint="eastAsia"/>
                    <w:sz w:val="40"/>
                    <w:szCs w:val="40"/>
                  </w:rPr>
                  <w:t>☐</w:t>
                </w:r>
              </w:p>
            </w:tc>
          </w:sdtContent>
        </w:sdt>
        <w:sdt>
          <w:sdtPr>
            <w:rPr>
              <w:sz w:val="40"/>
              <w:szCs w:val="40"/>
            </w:rPr>
            <w:id w:val="1540474170"/>
            <w14:checkbox>
              <w14:checked w14:val="0"/>
              <w14:checkedState w14:val="2612" w14:font="MS Gothic"/>
              <w14:uncheckedState w14:val="2610" w14:font="MS Gothic"/>
            </w14:checkbox>
          </w:sdtPr>
          <w:sdtContent>
            <w:tc>
              <w:tcPr>
                <w:tcW w:w="1131" w:type="dxa"/>
                <w:vAlign w:val="center"/>
              </w:tcPr>
              <w:p w14:paraId="44B1CA8D" w14:textId="77777777" w:rsidR="00F8061C" w:rsidRPr="00AF0716" w:rsidRDefault="00F8061C" w:rsidP="00C40A11">
                <w:pPr>
                  <w:spacing w:before="100" w:beforeAutospacing="1" w:after="100" w:afterAutospacing="1" w:line="276" w:lineRule="auto"/>
                  <w:jc w:val="center"/>
                  <w:rPr>
                    <w:sz w:val="40"/>
                    <w:szCs w:val="40"/>
                  </w:rPr>
                </w:pPr>
                <w:r w:rsidRPr="00AF0716">
                  <w:rPr>
                    <w:rFonts w:eastAsia="MS Gothic" w:hint="eastAsia"/>
                    <w:sz w:val="40"/>
                    <w:szCs w:val="40"/>
                  </w:rPr>
                  <w:t>☐</w:t>
                </w:r>
              </w:p>
            </w:tc>
          </w:sdtContent>
        </w:sdt>
      </w:tr>
    </w:tbl>
    <w:p w14:paraId="2D996229" w14:textId="77777777" w:rsidR="00A92590" w:rsidRPr="00A92590" w:rsidRDefault="00A92590" w:rsidP="00B561C0">
      <w:pPr>
        <w:rPr>
          <w:sz w:val="6"/>
          <w:szCs w:val="6"/>
        </w:rPr>
      </w:pPr>
    </w:p>
    <w:p w14:paraId="42062CF4" w14:textId="77777777" w:rsidR="00833BE7" w:rsidRDefault="00833BE7" w:rsidP="00833BE7">
      <w:pPr>
        <w:pStyle w:val="NoSpacing"/>
      </w:pPr>
    </w:p>
    <w:p w14:paraId="62FB8F2D" w14:textId="4F8F2834" w:rsidR="00AF0716" w:rsidRPr="00AF0716" w:rsidRDefault="00AF0716" w:rsidP="00AF0716">
      <w:pPr>
        <w:keepNext/>
        <w:keepLines/>
        <w:spacing w:before="100" w:beforeAutospacing="1" w:after="100" w:afterAutospacing="1" w:line="276" w:lineRule="auto"/>
        <w:outlineLvl w:val="0"/>
        <w:rPr>
          <w:rFonts w:ascii="Montserrat SemiBold" w:hAnsi="Montserrat SemiBold"/>
          <w:b/>
          <w:color w:val="212192"/>
          <w:kern w:val="24"/>
          <w:sz w:val="38"/>
          <w14:ligatures w14:val="none"/>
        </w:rPr>
      </w:pPr>
      <w:r w:rsidRPr="00AF0716">
        <w:rPr>
          <w:rFonts w:ascii="Montserrat SemiBold" w:hAnsi="Montserrat SemiBold"/>
          <w:b/>
          <w:color w:val="212192"/>
          <w:kern w:val="24"/>
          <w:sz w:val="38"/>
          <w14:ligatures w14:val="none"/>
        </w:rPr>
        <w:t>Final Declaration</w:t>
      </w:r>
    </w:p>
    <w:p w14:paraId="67B0AC27" w14:textId="6B040E8D" w:rsidR="00AF0716" w:rsidRPr="00AF0716" w:rsidRDefault="00000000" w:rsidP="00AF0716">
      <w:pPr>
        <w:spacing w:before="100" w:beforeAutospacing="1" w:after="100" w:afterAutospacing="1" w:line="276" w:lineRule="auto"/>
        <w:rPr>
          <w:b/>
          <w:bCs/>
          <w:kern w:val="0"/>
          <w14:ligatures w14:val="none"/>
        </w:rPr>
      </w:pPr>
      <w:sdt>
        <w:sdtPr>
          <w:rPr>
            <w:rStyle w:val="Style1"/>
          </w:rPr>
          <w:alias w:val="Organisation"/>
          <w:tag w:val="Organisation"/>
          <w:id w:val="1178465752"/>
          <w:placeholder>
            <w:docPart w:val="20BB1E2FD1674D54A70BD12A4AA92F2E"/>
          </w:placeholder>
          <w:dataBinding w:prefixMappings="xmlns:ns0='http://schemas.openxmlformats.org/officeDocument/2006/extended-properties' " w:xpath="/ns0:Properties[1]/ns0:Company[1]" w:storeItemID="{6668398D-A668-4E3E-A5EB-62B293D839F1}"/>
          <w15:color w:val="0099FF"/>
          <w:text/>
        </w:sdtPr>
        <w:sdtContent>
          <w:r w:rsidR="00AD64D3">
            <w:rPr>
              <w:rStyle w:val="Style1"/>
            </w:rPr>
            <w:t>Add Here</w:t>
          </w:r>
        </w:sdtContent>
      </w:sdt>
      <w:r w:rsidR="00EA082F">
        <w:rPr>
          <w:b/>
          <w:bCs/>
          <w:kern w:val="0"/>
          <w14:ligatures w14:val="none"/>
        </w:rPr>
        <w:t xml:space="preserve"> </w:t>
      </w:r>
      <w:r w:rsidR="00250993">
        <w:rPr>
          <w:b/>
          <w:bCs/>
          <w:kern w:val="0"/>
          <w14:ligatures w14:val="none"/>
        </w:rPr>
        <w:t xml:space="preserve"> </w:t>
      </w:r>
    </w:p>
    <w:p w14:paraId="7FC94934" w14:textId="77777777" w:rsidR="00AF0716" w:rsidRPr="00AF0716" w:rsidRDefault="00AF0716" w:rsidP="00AF0716">
      <w:pPr>
        <w:spacing w:before="360" w:beforeAutospacing="1" w:after="100" w:afterAutospacing="1" w:line="276" w:lineRule="auto"/>
        <w:rPr>
          <w:kern w:val="0"/>
          <w14:ligatures w14:val="none"/>
        </w:rPr>
      </w:pPr>
      <w:r w:rsidRPr="00AF0716">
        <w:rPr>
          <w:kern w:val="0"/>
          <w14:ligatures w14:val="none"/>
        </w:rPr>
        <w:t xml:space="preserve">By signing I can confirm that all information provided in this compliance statement and all evidence submitted is accurate and true as at the date specified below.  </w:t>
      </w:r>
    </w:p>
    <w:tbl>
      <w:tblPr>
        <w:tblStyle w:val="TableGrid7"/>
        <w:tblW w:w="0" w:type="auto"/>
        <w:tblLook w:val="04A0" w:firstRow="1" w:lastRow="0" w:firstColumn="1" w:lastColumn="0" w:noHBand="0" w:noVBand="1"/>
      </w:tblPr>
      <w:tblGrid>
        <w:gridCol w:w="3681"/>
        <w:gridCol w:w="5335"/>
      </w:tblGrid>
      <w:tr w:rsidR="00AF0716" w:rsidRPr="00AF0716" w14:paraId="31EB4B1E" w14:textId="77777777" w:rsidTr="00D75BA6">
        <w:trPr>
          <w:trHeight w:val="492"/>
        </w:trPr>
        <w:tc>
          <w:tcPr>
            <w:tcW w:w="3681" w:type="dxa"/>
            <w:vAlign w:val="center"/>
          </w:tcPr>
          <w:p w14:paraId="680A4573" w14:textId="77777777" w:rsidR="00AF0716" w:rsidRPr="00AF0716" w:rsidRDefault="00AF0716" w:rsidP="00AF0716">
            <w:pPr>
              <w:spacing w:before="100" w:beforeAutospacing="1" w:after="100" w:afterAutospacing="1" w:line="276" w:lineRule="auto"/>
            </w:pPr>
            <w:r w:rsidRPr="00AF0716">
              <w:t xml:space="preserve">Applicant Name </w:t>
            </w:r>
          </w:p>
        </w:tc>
        <w:tc>
          <w:tcPr>
            <w:tcW w:w="5335" w:type="dxa"/>
          </w:tcPr>
          <w:p w14:paraId="6D174CD4" w14:textId="77777777" w:rsidR="00AF0716" w:rsidRPr="00AF0716" w:rsidRDefault="00AF0716" w:rsidP="00AF0716">
            <w:pPr>
              <w:spacing w:before="100" w:beforeAutospacing="1" w:after="100" w:afterAutospacing="1" w:line="276" w:lineRule="auto"/>
            </w:pPr>
          </w:p>
        </w:tc>
      </w:tr>
      <w:tr w:rsidR="00AF0716" w:rsidRPr="00AF0716" w14:paraId="27F175E1" w14:textId="77777777" w:rsidTr="00D75BA6">
        <w:trPr>
          <w:trHeight w:val="557"/>
        </w:trPr>
        <w:tc>
          <w:tcPr>
            <w:tcW w:w="3681" w:type="dxa"/>
            <w:vAlign w:val="center"/>
          </w:tcPr>
          <w:p w14:paraId="2AAD792B" w14:textId="77777777" w:rsidR="00AF0716" w:rsidRPr="00AF0716" w:rsidRDefault="00AF0716" w:rsidP="00AF0716">
            <w:pPr>
              <w:spacing w:before="100" w:beforeAutospacing="1" w:after="100" w:afterAutospacing="1" w:line="276" w:lineRule="auto"/>
            </w:pPr>
            <w:r w:rsidRPr="00AF0716">
              <w:t>Position in organisation</w:t>
            </w:r>
          </w:p>
        </w:tc>
        <w:tc>
          <w:tcPr>
            <w:tcW w:w="5335" w:type="dxa"/>
          </w:tcPr>
          <w:p w14:paraId="5C0E3418" w14:textId="77777777" w:rsidR="00AF0716" w:rsidRPr="00AF0716" w:rsidRDefault="00AF0716" w:rsidP="00AF0716">
            <w:pPr>
              <w:spacing w:before="100" w:beforeAutospacing="1" w:after="100" w:afterAutospacing="1" w:line="276" w:lineRule="auto"/>
            </w:pPr>
          </w:p>
        </w:tc>
      </w:tr>
      <w:tr w:rsidR="00AF0716" w:rsidRPr="00AF0716" w14:paraId="17FB993A" w14:textId="77777777" w:rsidTr="00833BE7">
        <w:trPr>
          <w:trHeight w:val="756"/>
        </w:trPr>
        <w:tc>
          <w:tcPr>
            <w:tcW w:w="3681" w:type="dxa"/>
            <w:vAlign w:val="center"/>
          </w:tcPr>
          <w:p w14:paraId="7544078F" w14:textId="77777777" w:rsidR="00AF0716" w:rsidRPr="00AF0716" w:rsidRDefault="00AF0716" w:rsidP="00AF0716">
            <w:pPr>
              <w:spacing w:before="100" w:beforeAutospacing="1" w:after="100" w:afterAutospacing="1" w:line="276" w:lineRule="auto"/>
            </w:pPr>
            <w:r w:rsidRPr="00AF0716">
              <w:t xml:space="preserve">Signature </w:t>
            </w:r>
            <w:r w:rsidRPr="00AF0716">
              <w:rPr>
                <w:sz w:val="20"/>
                <w:szCs w:val="16"/>
              </w:rPr>
              <w:t>(electronic/typed signatures or names can be accepted)</w:t>
            </w:r>
          </w:p>
        </w:tc>
        <w:tc>
          <w:tcPr>
            <w:tcW w:w="5335" w:type="dxa"/>
          </w:tcPr>
          <w:p w14:paraId="4DE2FC73" w14:textId="77777777" w:rsidR="00AF0716" w:rsidRPr="00AF0716" w:rsidRDefault="00AF0716" w:rsidP="00AF0716">
            <w:pPr>
              <w:spacing w:before="100" w:beforeAutospacing="1" w:after="100" w:afterAutospacing="1" w:line="276" w:lineRule="auto"/>
            </w:pPr>
          </w:p>
        </w:tc>
      </w:tr>
      <w:tr w:rsidR="00AF0716" w:rsidRPr="00AF0716" w14:paraId="1031BCFB" w14:textId="77777777" w:rsidTr="00D75BA6">
        <w:trPr>
          <w:trHeight w:val="453"/>
        </w:trPr>
        <w:tc>
          <w:tcPr>
            <w:tcW w:w="3681" w:type="dxa"/>
            <w:vAlign w:val="center"/>
          </w:tcPr>
          <w:p w14:paraId="2A320A8E" w14:textId="77777777" w:rsidR="00AF0716" w:rsidRPr="00AF0716" w:rsidRDefault="00AF0716" w:rsidP="00AF0716">
            <w:pPr>
              <w:spacing w:before="100" w:beforeAutospacing="1" w:after="100" w:afterAutospacing="1" w:line="276" w:lineRule="auto"/>
            </w:pPr>
            <w:r w:rsidRPr="00AF0716">
              <w:t xml:space="preserve">Date of signing </w:t>
            </w:r>
          </w:p>
        </w:tc>
        <w:tc>
          <w:tcPr>
            <w:tcW w:w="5335" w:type="dxa"/>
          </w:tcPr>
          <w:p w14:paraId="5CCBC42C" w14:textId="77777777" w:rsidR="00AF0716" w:rsidRPr="00AF0716" w:rsidRDefault="00AF0716" w:rsidP="00AF0716">
            <w:pPr>
              <w:spacing w:before="100" w:beforeAutospacing="1" w:after="100" w:afterAutospacing="1" w:line="276" w:lineRule="auto"/>
            </w:pPr>
          </w:p>
        </w:tc>
      </w:tr>
    </w:tbl>
    <w:p w14:paraId="26A756C2" w14:textId="77777777" w:rsidR="00AF0716" w:rsidRPr="00AF0716" w:rsidRDefault="00AF0716" w:rsidP="00AF0716">
      <w:pPr>
        <w:spacing w:before="400" w:beforeAutospacing="1" w:after="100" w:afterAutospacing="1" w:line="276" w:lineRule="auto"/>
        <w:rPr>
          <w:b/>
          <w:bCs/>
          <w:kern w:val="0"/>
          <w14:ligatures w14:val="none"/>
        </w:rPr>
      </w:pPr>
      <w:r w:rsidRPr="00AF0716">
        <w:rPr>
          <w:b/>
          <w:bCs/>
          <w:kern w:val="0"/>
          <w14:ligatures w14:val="none"/>
        </w:rPr>
        <w:t>Member of Trade Union or non-Managerial Worker Representative</w:t>
      </w:r>
    </w:p>
    <w:p w14:paraId="7CB81F5F" w14:textId="4B0D97D7" w:rsidR="00AF0716" w:rsidRPr="00AF0716" w:rsidRDefault="00DD3CE4" w:rsidP="00AF0716">
      <w:pPr>
        <w:spacing w:before="400" w:beforeAutospacing="1" w:after="100" w:afterAutospacing="1" w:line="276" w:lineRule="auto"/>
        <w:rPr>
          <w:kern w:val="0"/>
          <w14:ligatures w14:val="none"/>
        </w:rPr>
      </w:pPr>
      <w:r>
        <w:rPr>
          <w:kern w:val="0"/>
          <w14:ligatures w14:val="none"/>
        </w:rPr>
        <w:t xml:space="preserve">This should be completed by a member of the union or union worker representative. </w:t>
      </w:r>
      <w:r w:rsidR="00833BE7">
        <w:rPr>
          <w:kern w:val="0"/>
          <w14:ligatures w14:val="none"/>
        </w:rPr>
        <w:t xml:space="preserve">If </w:t>
      </w:r>
      <w:r>
        <w:rPr>
          <w:kern w:val="0"/>
          <w14:ligatures w14:val="none"/>
        </w:rPr>
        <w:t xml:space="preserve">your organisation does not have </w:t>
      </w:r>
      <w:r w:rsidR="00AF0716" w:rsidRPr="00AF0716">
        <w:rPr>
          <w:kern w:val="0"/>
          <w14:ligatures w14:val="none"/>
        </w:rPr>
        <w:t xml:space="preserve">union representation, a non-managerial worker such as a driver or office </w:t>
      </w:r>
      <w:r>
        <w:rPr>
          <w:kern w:val="0"/>
          <w14:ligatures w14:val="none"/>
        </w:rPr>
        <w:t xml:space="preserve">member </w:t>
      </w:r>
      <w:r w:rsidR="00AF0716" w:rsidRPr="00AF0716">
        <w:rPr>
          <w:kern w:val="0"/>
          <w14:ligatures w14:val="none"/>
        </w:rPr>
        <w:t xml:space="preserve">can complete this section.     </w:t>
      </w:r>
    </w:p>
    <w:p w14:paraId="3E9889FB" w14:textId="5EAEC726" w:rsidR="00AF0716" w:rsidRDefault="00AF0716" w:rsidP="00AF0716">
      <w:pPr>
        <w:spacing w:before="360" w:beforeAutospacing="1" w:after="100" w:afterAutospacing="1" w:line="276" w:lineRule="auto"/>
        <w:rPr>
          <w:kern w:val="0"/>
          <w14:ligatures w14:val="none"/>
        </w:rPr>
      </w:pPr>
      <w:r w:rsidRPr="00AF0716">
        <w:rPr>
          <w:kern w:val="0"/>
          <w14:ligatures w14:val="none"/>
        </w:rPr>
        <w:t>By signing I can confirm on behalf</w:t>
      </w:r>
      <w:r w:rsidR="00250993">
        <w:rPr>
          <w:kern w:val="0"/>
          <w14:ligatures w14:val="none"/>
        </w:rPr>
        <w:t xml:space="preserve"> of</w:t>
      </w:r>
      <w:r w:rsidR="00EA082F">
        <w:rPr>
          <w:kern w:val="0"/>
          <w14:ligatures w14:val="none"/>
        </w:rPr>
        <w:t xml:space="preserve"> </w:t>
      </w:r>
      <w:sdt>
        <w:sdtPr>
          <w:rPr>
            <w:rStyle w:val="Style1"/>
          </w:rPr>
          <w:alias w:val="Organisation"/>
          <w:tag w:val="Organisation"/>
          <w:id w:val="-85157019"/>
          <w:placeholder>
            <w:docPart w:val="DFF8D4971E4F4553901922A41384C395"/>
          </w:placeholder>
          <w:dataBinding w:prefixMappings="xmlns:ns0='http://schemas.openxmlformats.org/officeDocument/2006/extended-properties' " w:xpath="/ns0:Properties[1]/ns0:Company[1]" w:storeItemID="{6668398D-A668-4E3E-A5EB-62B293D839F1}"/>
          <w15:color w:val="0099FF"/>
          <w:text/>
        </w:sdtPr>
        <w:sdtContent>
          <w:r w:rsidR="00AD64D3">
            <w:rPr>
              <w:rStyle w:val="Style1"/>
            </w:rPr>
            <w:t>Add Here</w:t>
          </w:r>
        </w:sdtContent>
      </w:sdt>
      <w:r w:rsidR="00EA082F">
        <w:rPr>
          <w:rStyle w:val="Style1"/>
        </w:rPr>
        <w:t xml:space="preserve"> </w:t>
      </w:r>
      <w:r w:rsidR="00250993">
        <w:rPr>
          <w:kern w:val="0"/>
          <w14:ligatures w14:val="none"/>
        </w:rPr>
        <w:t>t</w:t>
      </w:r>
      <w:r w:rsidRPr="00AF0716">
        <w:rPr>
          <w:kern w:val="0"/>
          <w14:ligatures w14:val="none"/>
        </w:rPr>
        <w:t xml:space="preserve">hat all information provided in this compliance statement and all evidence submitted is accurate and true as at the date specified below.  </w:t>
      </w:r>
    </w:p>
    <w:tbl>
      <w:tblPr>
        <w:tblStyle w:val="TableGrid7"/>
        <w:tblW w:w="0" w:type="auto"/>
        <w:tblLook w:val="04A0" w:firstRow="1" w:lastRow="0" w:firstColumn="1" w:lastColumn="0" w:noHBand="0" w:noVBand="1"/>
      </w:tblPr>
      <w:tblGrid>
        <w:gridCol w:w="3681"/>
        <w:gridCol w:w="5335"/>
      </w:tblGrid>
      <w:tr w:rsidR="00833BE7" w:rsidRPr="00AF0716" w14:paraId="24032088" w14:textId="77777777" w:rsidTr="00833BE7">
        <w:trPr>
          <w:trHeight w:val="492"/>
        </w:trPr>
        <w:tc>
          <w:tcPr>
            <w:tcW w:w="3681" w:type="dxa"/>
          </w:tcPr>
          <w:p w14:paraId="25C0EDF1" w14:textId="27F074DD" w:rsidR="00833BE7" w:rsidRPr="00AF0716" w:rsidRDefault="00833BE7" w:rsidP="002A4A9C">
            <w:pPr>
              <w:spacing w:before="100" w:beforeAutospacing="1" w:after="100" w:afterAutospacing="1" w:line="276" w:lineRule="auto"/>
            </w:pPr>
            <w:r>
              <w:t xml:space="preserve">Trade Union or Worker Name </w:t>
            </w:r>
          </w:p>
        </w:tc>
        <w:tc>
          <w:tcPr>
            <w:tcW w:w="5335" w:type="dxa"/>
          </w:tcPr>
          <w:p w14:paraId="7574FC62" w14:textId="77777777" w:rsidR="00833BE7" w:rsidRPr="00AF0716" w:rsidRDefault="00833BE7" w:rsidP="002A4A9C">
            <w:pPr>
              <w:spacing w:before="100" w:beforeAutospacing="1" w:after="100" w:afterAutospacing="1" w:line="276" w:lineRule="auto"/>
            </w:pPr>
          </w:p>
        </w:tc>
      </w:tr>
      <w:tr w:rsidR="00833BE7" w:rsidRPr="00AF0716" w14:paraId="4184B6B5" w14:textId="77777777" w:rsidTr="00833BE7">
        <w:trPr>
          <w:trHeight w:val="557"/>
        </w:trPr>
        <w:tc>
          <w:tcPr>
            <w:tcW w:w="3681" w:type="dxa"/>
          </w:tcPr>
          <w:p w14:paraId="2703CEA9" w14:textId="77777777" w:rsidR="00833BE7" w:rsidRPr="00AF0716" w:rsidRDefault="00833BE7" w:rsidP="002A4A9C">
            <w:pPr>
              <w:spacing w:before="100" w:beforeAutospacing="1" w:after="100" w:afterAutospacing="1" w:line="276" w:lineRule="auto"/>
            </w:pPr>
            <w:r w:rsidRPr="00AF0716">
              <w:t>Position in organisation</w:t>
            </w:r>
          </w:p>
        </w:tc>
        <w:tc>
          <w:tcPr>
            <w:tcW w:w="5335" w:type="dxa"/>
          </w:tcPr>
          <w:p w14:paraId="581BE749" w14:textId="77777777" w:rsidR="00833BE7" w:rsidRPr="00AF0716" w:rsidRDefault="00833BE7" w:rsidP="002A4A9C">
            <w:pPr>
              <w:spacing w:before="100" w:beforeAutospacing="1" w:after="100" w:afterAutospacing="1" w:line="276" w:lineRule="auto"/>
            </w:pPr>
          </w:p>
        </w:tc>
      </w:tr>
      <w:tr w:rsidR="00833BE7" w:rsidRPr="00AF0716" w14:paraId="51A64A0C" w14:textId="77777777" w:rsidTr="00833BE7">
        <w:trPr>
          <w:trHeight w:val="756"/>
        </w:trPr>
        <w:tc>
          <w:tcPr>
            <w:tcW w:w="3681" w:type="dxa"/>
          </w:tcPr>
          <w:p w14:paraId="1B6219C5" w14:textId="77777777" w:rsidR="00833BE7" w:rsidRPr="00AF0716" w:rsidRDefault="00833BE7" w:rsidP="002A4A9C">
            <w:pPr>
              <w:spacing w:before="100" w:beforeAutospacing="1" w:after="100" w:afterAutospacing="1" w:line="276" w:lineRule="auto"/>
            </w:pPr>
            <w:r w:rsidRPr="00AF0716">
              <w:t xml:space="preserve">Signature </w:t>
            </w:r>
            <w:r w:rsidRPr="00AF0716">
              <w:rPr>
                <w:sz w:val="20"/>
                <w:szCs w:val="16"/>
              </w:rPr>
              <w:t>(electronic/typed signatures or names can be accepted)</w:t>
            </w:r>
          </w:p>
        </w:tc>
        <w:tc>
          <w:tcPr>
            <w:tcW w:w="5335" w:type="dxa"/>
          </w:tcPr>
          <w:p w14:paraId="1D835024" w14:textId="77777777" w:rsidR="00833BE7" w:rsidRPr="00AF0716" w:rsidRDefault="00833BE7" w:rsidP="002A4A9C">
            <w:pPr>
              <w:spacing w:before="100" w:beforeAutospacing="1" w:after="100" w:afterAutospacing="1" w:line="276" w:lineRule="auto"/>
            </w:pPr>
          </w:p>
        </w:tc>
      </w:tr>
      <w:tr w:rsidR="00833BE7" w:rsidRPr="00AF0716" w14:paraId="15650103" w14:textId="77777777" w:rsidTr="00833BE7">
        <w:trPr>
          <w:trHeight w:val="453"/>
        </w:trPr>
        <w:tc>
          <w:tcPr>
            <w:tcW w:w="3681" w:type="dxa"/>
          </w:tcPr>
          <w:p w14:paraId="73738772" w14:textId="77777777" w:rsidR="00833BE7" w:rsidRPr="00AF0716" w:rsidRDefault="00833BE7" w:rsidP="002A4A9C">
            <w:pPr>
              <w:spacing w:before="100" w:beforeAutospacing="1" w:after="100" w:afterAutospacing="1" w:line="276" w:lineRule="auto"/>
            </w:pPr>
            <w:r w:rsidRPr="00AF0716">
              <w:lastRenderedPageBreak/>
              <w:t xml:space="preserve">Date of signing </w:t>
            </w:r>
          </w:p>
        </w:tc>
        <w:tc>
          <w:tcPr>
            <w:tcW w:w="5335" w:type="dxa"/>
          </w:tcPr>
          <w:p w14:paraId="32201F7E" w14:textId="77777777" w:rsidR="00833BE7" w:rsidRPr="00AF0716" w:rsidRDefault="00833BE7" w:rsidP="002A4A9C">
            <w:pPr>
              <w:spacing w:before="100" w:beforeAutospacing="1" w:after="100" w:afterAutospacing="1" w:line="276" w:lineRule="auto"/>
            </w:pPr>
          </w:p>
        </w:tc>
      </w:tr>
    </w:tbl>
    <w:p w14:paraId="11E391FA" w14:textId="2863709B" w:rsidR="00AF0716" w:rsidRPr="00AF0716" w:rsidRDefault="00AF0716" w:rsidP="00AF0716">
      <w:pPr>
        <w:spacing w:before="480" w:after="100" w:afterAutospacing="1" w:line="276" w:lineRule="auto"/>
        <w:rPr>
          <w:b/>
          <w:bCs/>
          <w:kern w:val="0"/>
          <w14:ligatures w14:val="none"/>
        </w:rPr>
      </w:pPr>
      <w:r w:rsidRPr="00AF0716">
        <w:rPr>
          <w:b/>
          <w:bCs/>
          <w:kern w:val="0"/>
          <w14:ligatures w14:val="none"/>
        </w:rPr>
        <w:t>Countersignature - For Transport Scotland Official use only:</w:t>
      </w:r>
    </w:p>
    <w:p w14:paraId="6263E921" w14:textId="61DE9522" w:rsidR="00AF0716" w:rsidRPr="00AF0716" w:rsidRDefault="00AF0716" w:rsidP="00AF0716">
      <w:pPr>
        <w:spacing w:before="400" w:beforeAutospacing="1" w:after="100" w:afterAutospacing="1" w:line="276" w:lineRule="auto"/>
        <w:rPr>
          <w:b/>
          <w:bCs/>
          <w:kern w:val="0"/>
          <w14:ligatures w14:val="none"/>
        </w:rPr>
      </w:pPr>
      <w:r w:rsidRPr="00AF0716">
        <w:rPr>
          <w:b/>
          <w:bCs/>
          <w:kern w:val="0"/>
          <w14:ligatures w14:val="none"/>
        </w:rPr>
        <w:t xml:space="preserve">Transport Scotland – </w:t>
      </w:r>
      <w:r w:rsidR="00AD64D3">
        <w:rPr>
          <w:b/>
          <w:bCs/>
          <w:kern w:val="0"/>
          <w14:ligatures w14:val="none"/>
        </w:rPr>
        <w:t xml:space="preserve">Bus Concessions Business and Operations Team </w:t>
      </w:r>
    </w:p>
    <w:tbl>
      <w:tblPr>
        <w:tblStyle w:val="TableGrid8"/>
        <w:tblW w:w="0" w:type="auto"/>
        <w:tblLook w:val="04A0" w:firstRow="1" w:lastRow="0" w:firstColumn="1" w:lastColumn="0" w:noHBand="0" w:noVBand="1"/>
      </w:tblPr>
      <w:tblGrid>
        <w:gridCol w:w="2830"/>
        <w:gridCol w:w="6186"/>
      </w:tblGrid>
      <w:tr w:rsidR="00AF0716" w:rsidRPr="00AF0716" w14:paraId="56EA6058" w14:textId="77777777" w:rsidTr="00D75BA6">
        <w:trPr>
          <w:trHeight w:val="829"/>
        </w:trPr>
        <w:tc>
          <w:tcPr>
            <w:tcW w:w="2830" w:type="dxa"/>
            <w:vAlign w:val="center"/>
          </w:tcPr>
          <w:p w14:paraId="2DF37181" w14:textId="77777777" w:rsidR="00AF0716" w:rsidRPr="00AF0716" w:rsidRDefault="00AF0716" w:rsidP="00AF0716">
            <w:pPr>
              <w:spacing w:before="100" w:beforeAutospacing="1" w:after="100" w:afterAutospacing="1" w:line="276" w:lineRule="auto"/>
            </w:pPr>
            <w:r w:rsidRPr="00AF0716">
              <w:t xml:space="preserve">Transport Scotland Representative Name </w:t>
            </w:r>
          </w:p>
        </w:tc>
        <w:tc>
          <w:tcPr>
            <w:tcW w:w="6186" w:type="dxa"/>
          </w:tcPr>
          <w:p w14:paraId="6F562585" w14:textId="77777777" w:rsidR="00AF0716" w:rsidRPr="00AF0716" w:rsidRDefault="00AF0716" w:rsidP="00AF0716">
            <w:pPr>
              <w:spacing w:before="100" w:beforeAutospacing="1" w:after="100" w:afterAutospacing="1" w:line="276" w:lineRule="auto"/>
            </w:pPr>
          </w:p>
        </w:tc>
      </w:tr>
      <w:tr w:rsidR="00AF0716" w:rsidRPr="00AF0716" w14:paraId="1AD4475D" w14:textId="77777777" w:rsidTr="00D75BA6">
        <w:trPr>
          <w:trHeight w:val="611"/>
        </w:trPr>
        <w:tc>
          <w:tcPr>
            <w:tcW w:w="2830" w:type="dxa"/>
            <w:vAlign w:val="center"/>
          </w:tcPr>
          <w:p w14:paraId="787EE1B6" w14:textId="77777777" w:rsidR="00AF0716" w:rsidRPr="00AF0716" w:rsidRDefault="00AF0716" w:rsidP="00AF0716">
            <w:pPr>
              <w:spacing w:before="100" w:beforeAutospacing="1" w:after="100" w:afterAutospacing="1" w:line="276" w:lineRule="auto"/>
            </w:pPr>
            <w:r w:rsidRPr="00AF0716">
              <w:t>Position in Organisation</w:t>
            </w:r>
          </w:p>
        </w:tc>
        <w:tc>
          <w:tcPr>
            <w:tcW w:w="6186" w:type="dxa"/>
          </w:tcPr>
          <w:p w14:paraId="36A609D7" w14:textId="77777777" w:rsidR="00AF0716" w:rsidRPr="00AF0716" w:rsidRDefault="00AF0716" w:rsidP="00AF0716">
            <w:pPr>
              <w:spacing w:before="100" w:beforeAutospacing="1" w:after="100" w:afterAutospacing="1" w:line="276" w:lineRule="auto"/>
            </w:pPr>
          </w:p>
        </w:tc>
      </w:tr>
      <w:tr w:rsidR="00AF0716" w:rsidRPr="00AF0716" w14:paraId="13B4D428" w14:textId="77777777" w:rsidTr="00833BE7">
        <w:trPr>
          <w:trHeight w:val="595"/>
        </w:trPr>
        <w:tc>
          <w:tcPr>
            <w:tcW w:w="2830" w:type="dxa"/>
            <w:vAlign w:val="center"/>
          </w:tcPr>
          <w:p w14:paraId="5CC26E7C" w14:textId="77777777" w:rsidR="00AF0716" w:rsidRPr="00AF0716" w:rsidRDefault="00AF0716" w:rsidP="00AF0716">
            <w:pPr>
              <w:spacing w:before="100" w:beforeAutospacing="1" w:after="100" w:afterAutospacing="1" w:line="276" w:lineRule="auto"/>
            </w:pPr>
            <w:r w:rsidRPr="00AF0716">
              <w:t xml:space="preserve">Signature  </w:t>
            </w:r>
          </w:p>
        </w:tc>
        <w:tc>
          <w:tcPr>
            <w:tcW w:w="6186" w:type="dxa"/>
          </w:tcPr>
          <w:p w14:paraId="2A1571A0" w14:textId="77777777" w:rsidR="00AF0716" w:rsidRPr="00AF0716" w:rsidRDefault="00AF0716" w:rsidP="00AF0716">
            <w:pPr>
              <w:spacing w:before="100" w:beforeAutospacing="1" w:after="100" w:afterAutospacing="1" w:line="276" w:lineRule="auto"/>
            </w:pPr>
          </w:p>
        </w:tc>
      </w:tr>
      <w:tr w:rsidR="00AF0716" w:rsidRPr="00AF0716" w14:paraId="541205C0" w14:textId="77777777" w:rsidTr="00D75BA6">
        <w:trPr>
          <w:trHeight w:val="593"/>
        </w:trPr>
        <w:tc>
          <w:tcPr>
            <w:tcW w:w="2830" w:type="dxa"/>
            <w:vAlign w:val="center"/>
          </w:tcPr>
          <w:p w14:paraId="1B3BAB85" w14:textId="77777777" w:rsidR="00AF0716" w:rsidRPr="00AF0716" w:rsidRDefault="00AF0716" w:rsidP="00AF0716">
            <w:pPr>
              <w:spacing w:before="100" w:beforeAutospacing="1" w:after="100" w:afterAutospacing="1" w:line="276" w:lineRule="auto"/>
            </w:pPr>
            <w:r w:rsidRPr="00AF0716">
              <w:t xml:space="preserve">Date of signing </w:t>
            </w:r>
          </w:p>
        </w:tc>
        <w:tc>
          <w:tcPr>
            <w:tcW w:w="6186" w:type="dxa"/>
          </w:tcPr>
          <w:p w14:paraId="5B2FCE81" w14:textId="77777777" w:rsidR="00AF0716" w:rsidRPr="00AF0716" w:rsidRDefault="00AF0716" w:rsidP="00AF0716">
            <w:pPr>
              <w:spacing w:before="100" w:beforeAutospacing="1" w:after="100" w:afterAutospacing="1" w:line="276" w:lineRule="auto"/>
            </w:pPr>
          </w:p>
        </w:tc>
      </w:tr>
    </w:tbl>
    <w:p w14:paraId="52737D40" w14:textId="77777777" w:rsidR="00AF0716" w:rsidRPr="00AF0716" w:rsidRDefault="00AF0716" w:rsidP="00AF0716">
      <w:pPr>
        <w:pBdr>
          <w:top w:val="single" w:sz="8" w:space="6" w:color="E8EDF5"/>
          <w:left w:val="single" w:sz="48" w:space="6" w:color="212192"/>
          <w:bottom w:val="single" w:sz="8" w:space="6" w:color="E8EDF5"/>
          <w:right w:val="single" w:sz="8" w:space="6" w:color="E8EDF5"/>
        </w:pBdr>
        <w:shd w:val="clear" w:color="auto" w:fill="E8EDF5"/>
        <w:spacing w:before="480" w:after="120"/>
        <w:ind w:left="284" w:right="284"/>
        <w:rPr>
          <w:rFonts w:ascii="Montserrat SemiBold" w:hAnsi="Montserrat SemiBold"/>
          <w:b/>
          <w:color w:val="212192"/>
          <w:kern w:val="0"/>
          <w:sz w:val="26"/>
          <w14:ligatures w14:val="none"/>
        </w:rPr>
      </w:pPr>
      <w:r w:rsidRPr="00AF0716">
        <w:rPr>
          <w:rFonts w:ascii="Montserrat SemiBold" w:hAnsi="Montserrat SemiBold"/>
          <w:b/>
          <w:color w:val="212192"/>
          <w:kern w:val="0"/>
          <w:sz w:val="26"/>
          <w14:ligatures w14:val="none"/>
        </w:rPr>
        <w:t>Employers who are accessing grant funding are also asked to include a short joint statement with a trade union or worker representative on their website or other appropriate channels, highlighting their commitment to advancing the Fair Work First criteria, including the real Living Wage and effective workers voice conditions.</w:t>
      </w:r>
    </w:p>
    <w:p w14:paraId="3398ECAC" w14:textId="77777777" w:rsidR="00AF0716" w:rsidRPr="00AF0716" w:rsidRDefault="00AF0716" w:rsidP="00AF0716">
      <w:pPr>
        <w:spacing w:before="100" w:beforeAutospacing="1" w:after="100" w:afterAutospacing="1" w:line="276" w:lineRule="auto"/>
        <w:rPr>
          <w:kern w:val="0"/>
          <w14:ligatures w14:val="none"/>
        </w:rPr>
      </w:pPr>
      <w:r w:rsidRPr="00AF0716">
        <w:rPr>
          <w:kern w:val="0"/>
          <w14:ligatures w14:val="none"/>
        </w:rPr>
        <w:t>The following suggested wording could be used:</w:t>
      </w:r>
    </w:p>
    <w:p w14:paraId="0CBC55F5" w14:textId="392CF9E0" w:rsidR="00AF0716" w:rsidRPr="00AF0716" w:rsidRDefault="00AF0716" w:rsidP="00AF0716">
      <w:pPr>
        <w:spacing w:before="100" w:beforeAutospacing="1" w:after="100" w:afterAutospacing="1" w:line="276" w:lineRule="auto"/>
        <w:rPr>
          <w:kern w:val="0"/>
          <w14:ligatures w14:val="none"/>
        </w:rPr>
      </w:pPr>
      <w:r w:rsidRPr="00AF0716">
        <w:rPr>
          <w:b/>
          <w:bCs/>
          <w:i/>
          <w:iCs/>
          <w:kern w:val="0"/>
          <w14:ligatures w14:val="none"/>
        </w:rPr>
        <w:t>We are committed to advancing the Fair Work First criteria, including the payment of the real Living Wage and effective workers voice conditions for all workers, in collaboration with The Scottish Governmen</w:t>
      </w:r>
      <w:bookmarkStart w:id="10" w:name="_Summary_and_final"/>
      <w:bookmarkEnd w:id="10"/>
      <w:r w:rsidRPr="00AF0716">
        <w:rPr>
          <w:b/>
          <w:bCs/>
          <w:i/>
          <w:iCs/>
          <w:kern w:val="0"/>
          <w14:ligatures w14:val="none"/>
        </w:rPr>
        <w:t>t</w:t>
      </w:r>
      <w:r w:rsidR="00A92590">
        <w:rPr>
          <w:b/>
          <w:bCs/>
          <w:i/>
          <w:iCs/>
          <w:kern w:val="0"/>
          <w14:ligatures w14:val="none"/>
        </w:rPr>
        <w:t>.</w:t>
      </w:r>
    </w:p>
    <w:p w14:paraId="54F9A871" w14:textId="77777777" w:rsidR="00AF0716" w:rsidRPr="009B7615" w:rsidRDefault="00AF0716" w:rsidP="00B561C0"/>
    <w:sectPr w:rsidR="00AF0716" w:rsidRPr="009B7615" w:rsidSect="00B561C0">
      <w:headerReference w:type="default" r:id="rId16"/>
      <w:footerReference w:type="default" r:id="rId1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ABA8" w14:textId="77777777" w:rsidR="00F412E8" w:rsidRDefault="00F412E8" w:rsidP="00AF0716">
      <w:r>
        <w:separator/>
      </w:r>
    </w:p>
  </w:endnote>
  <w:endnote w:type="continuationSeparator" w:id="0">
    <w:p w14:paraId="05262E43" w14:textId="77777777" w:rsidR="00F412E8" w:rsidRDefault="00F412E8" w:rsidP="00AF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SemiBold">
    <w:panose1 w:val="000007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sz w:val="28"/>
        <w:szCs w:val="22"/>
      </w:rPr>
      <w:id w:val="889229752"/>
      <w:docPartObj>
        <w:docPartGallery w:val="Page Numbers (Bottom of Page)"/>
        <w:docPartUnique/>
      </w:docPartObj>
    </w:sdtPr>
    <w:sdtContent>
      <w:sdt>
        <w:sdtPr>
          <w:rPr>
            <w:rFonts w:ascii="Gill Sans MT" w:hAnsi="Gill Sans MT"/>
            <w:color w:val="212192"/>
            <w:sz w:val="28"/>
            <w:szCs w:val="22"/>
          </w:rPr>
          <w:id w:val="-1769616900"/>
          <w:docPartObj>
            <w:docPartGallery w:val="Page Numbers (Top of Page)"/>
            <w:docPartUnique/>
          </w:docPartObj>
        </w:sdtPr>
        <w:sdtContent>
          <w:p w14:paraId="52211409" w14:textId="58AA5B60" w:rsidR="00AF0716" w:rsidRPr="00AF0716" w:rsidRDefault="00AF0716">
            <w:pPr>
              <w:pStyle w:val="Footer"/>
              <w:jc w:val="right"/>
              <w:rPr>
                <w:rFonts w:ascii="Gill Sans MT" w:hAnsi="Gill Sans MT"/>
                <w:color w:val="212192"/>
                <w:sz w:val="28"/>
                <w:szCs w:val="22"/>
              </w:rPr>
            </w:pPr>
            <w:r w:rsidRPr="00AF0716">
              <w:rPr>
                <w:rFonts w:ascii="Gill Sans MT" w:hAnsi="Gill Sans MT"/>
                <w:color w:val="212192"/>
                <w:sz w:val="28"/>
                <w:szCs w:val="22"/>
              </w:rPr>
              <w:t xml:space="preserve">Page </w:t>
            </w:r>
            <w:r w:rsidRPr="00AF0716">
              <w:rPr>
                <w:rFonts w:ascii="Gill Sans MT" w:hAnsi="Gill Sans MT"/>
                <w:b/>
                <w:bCs/>
                <w:color w:val="212192"/>
                <w:sz w:val="28"/>
                <w:szCs w:val="28"/>
              </w:rPr>
              <w:fldChar w:fldCharType="begin"/>
            </w:r>
            <w:r w:rsidRPr="00AF0716">
              <w:rPr>
                <w:rFonts w:ascii="Gill Sans MT" w:hAnsi="Gill Sans MT"/>
                <w:b/>
                <w:bCs/>
                <w:color w:val="212192"/>
                <w:sz w:val="28"/>
                <w:szCs w:val="22"/>
              </w:rPr>
              <w:instrText>PAGE</w:instrText>
            </w:r>
            <w:r w:rsidRPr="00AF0716">
              <w:rPr>
                <w:rFonts w:ascii="Gill Sans MT" w:hAnsi="Gill Sans MT"/>
                <w:b/>
                <w:bCs/>
                <w:color w:val="212192"/>
                <w:sz w:val="28"/>
                <w:szCs w:val="28"/>
              </w:rPr>
              <w:fldChar w:fldCharType="separate"/>
            </w:r>
            <w:r w:rsidRPr="00AF0716">
              <w:rPr>
                <w:rFonts w:ascii="Gill Sans MT" w:hAnsi="Gill Sans MT"/>
                <w:b/>
                <w:bCs/>
                <w:color w:val="212192"/>
                <w:sz w:val="28"/>
                <w:szCs w:val="22"/>
              </w:rPr>
              <w:t>2</w:t>
            </w:r>
            <w:r w:rsidRPr="00AF0716">
              <w:rPr>
                <w:rFonts w:ascii="Gill Sans MT" w:hAnsi="Gill Sans MT"/>
                <w:b/>
                <w:bCs/>
                <w:color w:val="212192"/>
                <w:sz w:val="28"/>
                <w:szCs w:val="28"/>
              </w:rPr>
              <w:fldChar w:fldCharType="end"/>
            </w:r>
            <w:r w:rsidRPr="00AF0716">
              <w:rPr>
                <w:rFonts w:ascii="Gill Sans MT" w:hAnsi="Gill Sans MT"/>
                <w:color w:val="212192"/>
                <w:sz w:val="28"/>
                <w:szCs w:val="22"/>
              </w:rPr>
              <w:t xml:space="preserve"> of </w:t>
            </w:r>
            <w:r w:rsidRPr="00AF0716">
              <w:rPr>
                <w:rFonts w:ascii="Gill Sans MT" w:hAnsi="Gill Sans MT"/>
                <w:b/>
                <w:bCs/>
                <w:color w:val="212192"/>
                <w:sz w:val="28"/>
                <w:szCs w:val="28"/>
              </w:rPr>
              <w:fldChar w:fldCharType="begin"/>
            </w:r>
            <w:r w:rsidRPr="00AF0716">
              <w:rPr>
                <w:rFonts w:ascii="Gill Sans MT" w:hAnsi="Gill Sans MT"/>
                <w:b/>
                <w:bCs/>
                <w:color w:val="212192"/>
                <w:sz w:val="28"/>
                <w:szCs w:val="22"/>
              </w:rPr>
              <w:instrText>NUMPAGES</w:instrText>
            </w:r>
            <w:r w:rsidRPr="00AF0716">
              <w:rPr>
                <w:rFonts w:ascii="Gill Sans MT" w:hAnsi="Gill Sans MT"/>
                <w:b/>
                <w:bCs/>
                <w:color w:val="212192"/>
                <w:sz w:val="28"/>
                <w:szCs w:val="28"/>
              </w:rPr>
              <w:fldChar w:fldCharType="separate"/>
            </w:r>
            <w:r w:rsidRPr="00AF0716">
              <w:rPr>
                <w:rFonts w:ascii="Gill Sans MT" w:hAnsi="Gill Sans MT"/>
                <w:b/>
                <w:bCs/>
                <w:color w:val="212192"/>
                <w:sz w:val="28"/>
                <w:szCs w:val="22"/>
              </w:rPr>
              <w:t>2</w:t>
            </w:r>
            <w:r w:rsidRPr="00AF0716">
              <w:rPr>
                <w:rFonts w:ascii="Gill Sans MT" w:hAnsi="Gill Sans MT"/>
                <w:b/>
                <w:bCs/>
                <w:color w:val="212192"/>
                <w:sz w:val="28"/>
                <w:szCs w:val="28"/>
              </w:rPr>
              <w:fldChar w:fldCharType="end"/>
            </w:r>
          </w:p>
        </w:sdtContent>
      </w:sdt>
    </w:sdtContent>
  </w:sdt>
  <w:p w14:paraId="5C1C0EDB" w14:textId="77777777" w:rsidR="00AF0716" w:rsidRDefault="00AF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15C5" w14:textId="77777777" w:rsidR="00F412E8" w:rsidRDefault="00F412E8" w:rsidP="00AF0716">
      <w:r>
        <w:separator/>
      </w:r>
    </w:p>
  </w:footnote>
  <w:footnote w:type="continuationSeparator" w:id="0">
    <w:p w14:paraId="48D4DA5A" w14:textId="77777777" w:rsidR="00F412E8" w:rsidRDefault="00F412E8" w:rsidP="00AF0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CE39" w14:textId="77777777" w:rsidR="00131BCF" w:rsidRDefault="00AF0716">
    <w:pPr>
      <w:pStyle w:val="Header"/>
      <w:rPr>
        <w:rFonts w:ascii="Gill Sans MT" w:hAnsi="Gill Sans MT"/>
        <w:color w:val="212192"/>
        <w:sz w:val="28"/>
        <w:szCs w:val="22"/>
      </w:rPr>
    </w:pPr>
    <w:r w:rsidRPr="00AF0716">
      <w:rPr>
        <w:rFonts w:ascii="Gill Sans MT" w:hAnsi="Gill Sans MT"/>
        <w:noProof/>
        <w:color w:val="212192"/>
        <w:sz w:val="28"/>
        <w:szCs w:val="22"/>
        <w:lang w:eastAsia="en-GB"/>
      </w:rPr>
      <w:drawing>
        <wp:anchor distT="0" distB="0" distL="114300" distR="114300" simplePos="0" relativeHeight="251657216" behindDoc="0" locked="0" layoutInCell="1" allowOverlap="1" wp14:anchorId="7E21E4AB" wp14:editId="531106DA">
          <wp:simplePos x="0" y="0"/>
          <wp:positionH relativeFrom="rightMargin">
            <wp:posOffset>-236982</wp:posOffset>
          </wp:positionH>
          <wp:positionV relativeFrom="topMargin">
            <wp:align>bottom</wp:align>
          </wp:positionV>
          <wp:extent cx="621665" cy="874395"/>
          <wp:effectExtent l="0" t="0" r="6985" b="1905"/>
          <wp:wrapSquare wrapText="bothSides"/>
          <wp:docPr id="1272827142" name="Picture 1272827142"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874395"/>
                  </a:xfrm>
                  <a:prstGeom prst="rect">
                    <a:avLst/>
                  </a:prstGeom>
                </pic:spPr>
              </pic:pic>
            </a:graphicData>
          </a:graphic>
          <wp14:sizeRelH relativeFrom="page">
            <wp14:pctWidth>0</wp14:pctWidth>
          </wp14:sizeRelH>
          <wp14:sizeRelV relativeFrom="page">
            <wp14:pctHeight>0</wp14:pctHeight>
          </wp14:sizeRelV>
        </wp:anchor>
      </w:drawing>
    </w:r>
    <w:r w:rsidRPr="00AF0716">
      <w:rPr>
        <w:rFonts w:ascii="Gill Sans MT" w:hAnsi="Gill Sans MT"/>
        <w:color w:val="212192"/>
        <w:sz w:val="28"/>
        <w:szCs w:val="22"/>
      </w:rPr>
      <w:t>Fair Work First Compliance</w:t>
    </w:r>
    <w:r w:rsidR="00131BCF">
      <w:rPr>
        <w:rFonts w:ascii="Gill Sans MT" w:hAnsi="Gill Sans MT"/>
        <w:color w:val="212192"/>
        <w:sz w:val="28"/>
        <w:szCs w:val="22"/>
      </w:rPr>
      <w:t xml:space="preserve"> 2026-27</w:t>
    </w:r>
  </w:p>
  <w:p w14:paraId="4C3224C4" w14:textId="41E234F2" w:rsidR="00AF0716" w:rsidRDefault="00131BCF">
    <w:pPr>
      <w:pStyle w:val="Header"/>
    </w:pPr>
    <w:r>
      <w:rPr>
        <w:rFonts w:ascii="Gill Sans MT" w:hAnsi="Gill Sans MT"/>
        <w:color w:val="212192"/>
        <w:sz w:val="28"/>
        <w:szCs w:val="22"/>
      </w:rPr>
      <w:t>Bus Concessions &amp; Active Travel</w:t>
    </w:r>
    <w:r w:rsidR="00AF0716">
      <w:t xml:space="preserve"> </w:t>
    </w:r>
  </w:p>
  <w:p w14:paraId="0FF4C7B1" w14:textId="77777777" w:rsidR="00AF0716" w:rsidRDefault="00AF0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6C07983"/>
    <w:multiLevelType w:val="hybridMultilevel"/>
    <w:tmpl w:val="843A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A5E7B"/>
    <w:multiLevelType w:val="hybridMultilevel"/>
    <w:tmpl w:val="AA225EC0"/>
    <w:lvl w:ilvl="0" w:tplc="FFFFFFFF">
      <w:start w:val="1"/>
      <w:numFmt w:val="decimal"/>
      <w:lvlText w:val="%1."/>
      <w:lvlJc w:val="left"/>
      <w:pPr>
        <w:ind w:left="1143" w:hanging="360"/>
      </w:pPr>
      <w:rPr>
        <w:rFonts w:hint="default"/>
        <w:b w:val="0"/>
        <w:bCs w:val="0"/>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3" w15:restartNumberingAfterBreak="0">
    <w:nsid w:val="1C1F7704"/>
    <w:multiLevelType w:val="hybridMultilevel"/>
    <w:tmpl w:val="AA225EC0"/>
    <w:lvl w:ilvl="0" w:tplc="FFFFFFFF">
      <w:start w:val="1"/>
      <w:numFmt w:val="decimal"/>
      <w:lvlText w:val="%1."/>
      <w:lvlJc w:val="left"/>
      <w:pPr>
        <w:ind w:left="1143" w:hanging="360"/>
      </w:pPr>
      <w:rPr>
        <w:rFonts w:hint="default"/>
        <w:b w:val="0"/>
        <w:bCs w:val="0"/>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4" w15:restartNumberingAfterBreak="0">
    <w:nsid w:val="207C7B43"/>
    <w:multiLevelType w:val="hybridMultilevel"/>
    <w:tmpl w:val="E5A8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B2828"/>
    <w:multiLevelType w:val="hybridMultilevel"/>
    <w:tmpl w:val="AA225EC0"/>
    <w:lvl w:ilvl="0" w:tplc="41F0F79E">
      <w:start w:val="1"/>
      <w:numFmt w:val="decimal"/>
      <w:lvlText w:val="%1."/>
      <w:lvlJc w:val="left"/>
      <w:pPr>
        <w:ind w:left="1143" w:hanging="360"/>
      </w:pPr>
      <w:rPr>
        <w:rFonts w:hint="default"/>
        <w:b w:val="0"/>
        <w:bCs w:val="0"/>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6" w15:restartNumberingAfterBreak="0">
    <w:nsid w:val="2A45615E"/>
    <w:multiLevelType w:val="hybridMultilevel"/>
    <w:tmpl w:val="4352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D5B7D"/>
    <w:multiLevelType w:val="hybridMultilevel"/>
    <w:tmpl w:val="3F50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F40AE"/>
    <w:multiLevelType w:val="hybridMultilevel"/>
    <w:tmpl w:val="2FEAA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672059"/>
    <w:multiLevelType w:val="hybridMultilevel"/>
    <w:tmpl w:val="33D01F96"/>
    <w:lvl w:ilvl="0" w:tplc="0B82F96A">
      <w:start w:val="1"/>
      <w:numFmt w:val="decimal"/>
      <w:lvlText w:val="%1."/>
      <w:lvlJc w:val="left"/>
      <w:pPr>
        <w:ind w:left="284" w:hanging="360"/>
      </w:pPr>
      <w:rPr>
        <w:b/>
        <w:bCs/>
        <w:sz w:val="24"/>
        <w:szCs w:val="24"/>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0" w15:restartNumberingAfterBreak="0">
    <w:nsid w:val="43705859"/>
    <w:multiLevelType w:val="hybridMultilevel"/>
    <w:tmpl w:val="0C10353E"/>
    <w:lvl w:ilvl="0" w:tplc="EB50E4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71A0073"/>
    <w:multiLevelType w:val="multilevel"/>
    <w:tmpl w:val="F28E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0747DB"/>
    <w:multiLevelType w:val="hybridMultilevel"/>
    <w:tmpl w:val="C7A23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D76A2"/>
    <w:multiLevelType w:val="hybridMultilevel"/>
    <w:tmpl w:val="94168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33CA6"/>
    <w:multiLevelType w:val="hybridMultilevel"/>
    <w:tmpl w:val="3E74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E033FEE"/>
    <w:multiLevelType w:val="hybridMultilevel"/>
    <w:tmpl w:val="4B66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3674E"/>
    <w:multiLevelType w:val="hybridMultilevel"/>
    <w:tmpl w:val="5F0A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453925">
    <w:abstractNumId w:val="15"/>
  </w:num>
  <w:num w:numId="2" w16cid:durableId="1105155811">
    <w:abstractNumId w:val="0"/>
  </w:num>
  <w:num w:numId="3" w16cid:durableId="1031765593">
    <w:abstractNumId w:val="0"/>
  </w:num>
  <w:num w:numId="4" w16cid:durableId="767434262">
    <w:abstractNumId w:val="0"/>
  </w:num>
  <w:num w:numId="5" w16cid:durableId="1202791129">
    <w:abstractNumId w:val="15"/>
  </w:num>
  <w:num w:numId="6" w16cid:durableId="618292818">
    <w:abstractNumId w:val="0"/>
  </w:num>
  <w:num w:numId="7" w16cid:durableId="1111704633">
    <w:abstractNumId w:val="10"/>
  </w:num>
  <w:num w:numId="8" w16cid:durableId="1124273299">
    <w:abstractNumId w:val="5"/>
  </w:num>
  <w:num w:numId="9" w16cid:durableId="1452161692">
    <w:abstractNumId w:val="2"/>
  </w:num>
  <w:num w:numId="10" w16cid:durableId="369913860">
    <w:abstractNumId w:val="3"/>
  </w:num>
  <w:num w:numId="11" w16cid:durableId="1106775596">
    <w:abstractNumId w:val="17"/>
  </w:num>
  <w:num w:numId="12" w16cid:durableId="1393191266">
    <w:abstractNumId w:val="4"/>
  </w:num>
  <w:num w:numId="13" w16cid:durableId="1626619720">
    <w:abstractNumId w:val="14"/>
  </w:num>
  <w:num w:numId="14" w16cid:durableId="736979238">
    <w:abstractNumId w:val="1"/>
  </w:num>
  <w:num w:numId="15" w16cid:durableId="1868253111">
    <w:abstractNumId w:val="9"/>
  </w:num>
  <w:num w:numId="16" w16cid:durableId="1123814925">
    <w:abstractNumId w:val="8"/>
  </w:num>
  <w:num w:numId="17" w16cid:durableId="1031609034">
    <w:abstractNumId w:val="16"/>
  </w:num>
  <w:num w:numId="18" w16cid:durableId="1861311755">
    <w:abstractNumId w:val="6"/>
  </w:num>
  <w:num w:numId="19" w16cid:durableId="1729379677">
    <w:abstractNumId w:val="12"/>
  </w:num>
  <w:num w:numId="20" w16cid:durableId="571041389">
    <w:abstractNumId w:val="7"/>
  </w:num>
  <w:num w:numId="21" w16cid:durableId="1561135449">
    <w:abstractNumId w:val="13"/>
  </w:num>
  <w:num w:numId="22" w16cid:durableId="265163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16"/>
    <w:rsid w:val="00027C27"/>
    <w:rsid w:val="00055923"/>
    <w:rsid w:val="00070216"/>
    <w:rsid w:val="000C0CF4"/>
    <w:rsid w:val="000D1979"/>
    <w:rsid w:val="00131BCF"/>
    <w:rsid w:val="00134CBF"/>
    <w:rsid w:val="001728D2"/>
    <w:rsid w:val="00182C81"/>
    <w:rsid w:val="001C4F86"/>
    <w:rsid w:val="001D4DB7"/>
    <w:rsid w:val="001F5B47"/>
    <w:rsid w:val="00207EB9"/>
    <w:rsid w:val="00207F21"/>
    <w:rsid w:val="002415F1"/>
    <w:rsid w:val="00250993"/>
    <w:rsid w:val="00256656"/>
    <w:rsid w:val="00281579"/>
    <w:rsid w:val="00281672"/>
    <w:rsid w:val="002C249A"/>
    <w:rsid w:val="00306C61"/>
    <w:rsid w:val="0031598E"/>
    <w:rsid w:val="003468FA"/>
    <w:rsid w:val="00372FA2"/>
    <w:rsid w:val="00373AD9"/>
    <w:rsid w:val="0037582B"/>
    <w:rsid w:val="003D0C5A"/>
    <w:rsid w:val="003E5EDE"/>
    <w:rsid w:val="00405D0B"/>
    <w:rsid w:val="0043044A"/>
    <w:rsid w:val="004630EB"/>
    <w:rsid w:val="00491052"/>
    <w:rsid w:val="00496840"/>
    <w:rsid w:val="004D2AAF"/>
    <w:rsid w:val="004F4D54"/>
    <w:rsid w:val="00553AE5"/>
    <w:rsid w:val="00555480"/>
    <w:rsid w:val="00556E76"/>
    <w:rsid w:val="005A6B07"/>
    <w:rsid w:val="005C12CD"/>
    <w:rsid w:val="005E00BA"/>
    <w:rsid w:val="006477D2"/>
    <w:rsid w:val="006513C1"/>
    <w:rsid w:val="0067534A"/>
    <w:rsid w:val="00704142"/>
    <w:rsid w:val="007158A3"/>
    <w:rsid w:val="00833BE7"/>
    <w:rsid w:val="00857548"/>
    <w:rsid w:val="00864192"/>
    <w:rsid w:val="008C7A55"/>
    <w:rsid w:val="0093033C"/>
    <w:rsid w:val="00980B6F"/>
    <w:rsid w:val="0098118B"/>
    <w:rsid w:val="009814C1"/>
    <w:rsid w:val="00986EC5"/>
    <w:rsid w:val="009907B7"/>
    <w:rsid w:val="009B7615"/>
    <w:rsid w:val="00A2199C"/>
    <w:rsid w:val="00A8689B"/>
    <w:rsid w:val="00A92590"/>
    <w:rsid w:val="00AD64D3"/>
    <w:rsid w:val="00AF0716"/>
    <w:rsid w:val="00B06D3D"/>
    <w:rsid w:val="00B51BDC"/>
    <w:rsid w:val="00B561C0"/>
    <w:rsid w:val="00B773CE"/>
    <w:rsid w:val="00C8197E"/>
    <w:rsid w:val="00C91823"/>
    <w:rsid w:val="00CA085E"/>
    <w:rsid w:val="00D008AB"/>
    <w:rsid w:val="00D364A1"/>
    <w:rsid w:val="00D537D8"/>
    <w:rsid w:val="00D75E85"/>
    <w:rsid w:val="00DA13BC"/>
    <w:rsid w:val="00DD3CE4"/>
    <w:rsid w:val="00DD522E"/>
    <w:rsid w:val="00E272E1"/>
    <w:rsid w:val="00E64FA2"/>
    <w:rsid w:val="00E7649F"/>
    <w:rsid w:val="00EA082F"/>
    <w:rsid w:val="00EA3BBB"/>
    <w:rsid w:val="00EB4B5A"/>
    <w:rsid w:val="00EC7B01"/>
    <w:rsid w:val="00F23442"/>
    <w:rsid w:val="00F35CB7"/>
    <w:rsid w:val="00F412E8"/>
    <w:rsid w:val="00F8061C"/>
    <w:rsid w:val="00F90D70"/>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161F8"/>
  <w15:chartTrackingRefBased/>
  <w15:docId w15:val="{82FD33ED-2BE0-4FAC-B27E-E330224E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kern w:val="2"/>
        <w:sz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AF07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07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07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07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07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07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AF07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07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07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07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07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07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07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71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7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07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0716"/>
    <w:rPr>
      <w:i/>
      <w:iCs/>
      <w:color w:val="404040" w:themeColor="text1" w:themeTint="BF"/>
    </w:rPr>
  </w:style>
  <w:style w:type="paragraph" w:styleId="ListParagraph">
    <w:name w:val="List Paragraph"/>
    <w:basedOn w:val="Normal"/>
    <w:uiPriority w:val="34"/>
    <w:qFormat/>
    <w:rsid w:val="00AF0716"/>
    <w:pPr>
      <w:ind w:left="720"/>
      <w:contextualSpacing/>
    </w:pPr>
  </w:style>
  <w:style w:type="character" w:styleId="IntenseEmphasis">
    <w:name w:val="Intense Emphasis"/>
    <w:basedOn w:val="DefaultParagraphFont"/>
    <w:uiPriority w:val="21"/>
    <w:qFormat/>
    <w:rsid w:val="00AF0716"/>
    <w:rPr>
      <w:i/>
      <w:iCs/>
      <w:color w:val="0F4761" w:themeColor="accent1" w:themeShade="BF"/>
    </w:rPr>
  </w:style>
  <w:style w:type="paragraph" w:styleId="IntenseQuote">
    <w:name w:val="Intense Quote"/>
    <w:basedOn w:val="Normal"/>
    <w:next w:val="Normal"/>
    <w:link w:val="IntenseQuoteChar"/>
    <w:uiPriority w:val="30"/>
    <w:qFormat/>
    <w:rsid w:val="00AF0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716"/>
    <w:rPr>
      <w:i/>
      <w:iCs/>
      <w:color w:val="0F4761" w:themeColor="accent1" w:themeShade="BF"/>
    </w:rPr>
  </w:style>
  <w:style w:type="character" w:styleId="IntenseReference">
    <w:name w:val="Intense Reference"/>
    <w:basedOn w:val="DefaultParagraphFont"/>
    <w:uiPriority w:val="32"/>
    <w:qFormat/>
    <w:rsid w:val="00AF0716"/>
    <w:rPr>
      <w:b/>
      <w:bCs/>
      <w:smallCaps/>
      <w:color w:val="0F4761" w:themeColor="accent1" w:themeShade="BF"/>
      <w:spacing w:val="5"/>
    </w:rPr>
  </w:style>
  <w:style w:type="table" w:styleId="TableGrid">
    <w:name w:val="Table Grid"/>
    <w:basedOn w:val="TableNormal"/>
    <w:uiPriority w:val="39"/>
    <w:rsid w:val="00AF071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F071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071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F0716"/>
    <w:rPr>
      <w:sz w:val="20"/>
    </w:rPr>
  </w:style>
  <w:style w:type="character" w:customStyle="1" w:styleId="CommentTextChar">
    <w:name w:val="Comment Text Char"/>
    <w:basedOn w:val="DefaultParagraphFont"/>
    <w:link w:val="CommentText"/>
    <w:uiPriority w:val="99"/>
    <w:rsid w:val="00AF0716"/>
    <w:rPr>
      <w:sz w:val="20"/>
    </w:rPr>
  </w:style>
  <w:style w:type="character" w:styleId="CommentReference">
    <w:name w:val="annotation reference"/>
    <w:basedOn w:val="DefaultParagraphFont"/>
    <w:uiPriority w:val="99"/>
    <w:semiHidden/>
    <w:unhideWhenUsed/>
    <w:rsid w:val="00AF0716"/>
    <w:rPr>
      <w:sz w:val="16"/>
      <w:szCs w:val="16"/>
    </w:rPr>
  </w:style>
  <w:style w:type="table" w:customStyle="1" w:styleId="TableGrid3">
    <w:name w:val="Table Grid3"/>
    <w:basedOn w:val="TableNormal"/>
    <w:next w:val="TableGrid"/>
    <w:uiPriority w:val="39"/>
    <w:rsid w:val="00AF071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F071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F071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F071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F071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F071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92590"/>
    <w:rPr>
      <w:b/>
      <w:bCs/>
    </w:rPr>
  </w:style>
  <w:style w:type="character" w:customStyle="1" w:styleId="CommentSubjectChar">
    <w:name w:val="Comment Subject Char"/>
    <w:basedOn w:val="CommentTextChar"/>
    <w:link w:val="CommentSubject"/>
    <w:uiPriority w:val="99"/>
    <w:semiHidden/>
    <w:rsid w:val="00A92590"/>
    <w:rPr>
      <w:b/>
      <w:bCs/>
      <w:sz w:val="20"/>
    </w:rPr>
  </w:style>
  <w:style w:type="character" w:styleId="PlaceholderText">
    <w:name w:val="Placeholder Text"/>
    <w:basedOn w:val="DefaultParagraphFont"/>
    <w:uiPriority w:val="99"/>
    <w:semiHidden/>
    <w:rsid w:val="00D75E85"/>
    <w:rPr>
      <w:color w:val="666666"/>
    </w:rPr>
  </w:style>
  <w:style w:type="character" w:customStyle="1" w:styleId="Style1">
    <w:name w:val="Style1"/>
    <w:basedOn w:val="DefaultParagraphFont"/>
    <w:uiPriority w:val="1"/>
    <w:rsid w:val="00405D0B"/>
    <w:rPr>
      <w:b/>
    </w:rPr>
  </w:style>
  <w:style w:type="paragraph" w:styleId="Revision">
    <w:name w:val="Revision"/>
    <w:hidden/>
    <w:uiPriority w:val="99"/>
    <w:semiHidden/>
    <w:rsid w:val="002415F1"/>
  </w:style>
  <w:style w:type="character" w:styleId="Hyperlink">
    <w:name w:val="Hyperlink"/>
    <w:basedOn w:val="DefaultParagraphFont"/>
    <w:uiPriority w:val="99"/>
    <w:unhideWhenUsed/>
    <w:rsid w:val="00B06D3D"/>
    <w:rPr>
      <w:color w:val="467886" w:themeColor="hyperlink"/>
      <w:u w:val="single"/>
    </w:rPr>
  </w:style>
  <w:style w:type="character" w:styleId="UnresolvedMention">
    <w:name w:val="Unresolved Mention"/>
    <w:basedOn w:val="DefaultParagraphFont"/>
    <w:uiPriority w:val="99"/>
    <w:semiHidden/>
    <w:unhideWhenUsed/>
    <w:rsid w:val="00B06D3D"/>
    <w:rPr>
      <w:color w:val="605E5C"/>
      <w:shd w:val="clear" w:color="auto" w:fill="E1DFDD"/>
    </w:rPr>
  </w:style>
  <w:style w:type="paragraph" w:styleId="NoSpacing">
    <w:name w:val="No Spacing"/>
    <w:uiPriority w:val="1"/>
    <w:qFormat/>
    <w:rsid w:val="0083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hemesandgrants@transport.gov.sco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scot/publications/fair-work-first-guidance-2/pages/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cottishlivingwage.org/employer-directory/"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emesandgrants@transport.gov.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EE517FD6BE44BAA48C3D00F7D36774"/>
        <w:category>
          <w:name w:val="General"/>
          <w:gallery w:val="placeholder"/>
        </w:category>
        <w:types>
          <w:type w:val="bbPlcHdr"/>
        </w:types>
        <w:behaviors>
          <w:behavior w:val="content"/>
        </w:behaviors>
        <w:guid w:val="{078408D9-9FE3-432C-8DC3-6F33FDAD71CF}"/>
      </w:docPartPr>
      <w:docPartBody>
        <w:p w:rsidR="005F685F" w:rsidRDefault="005F685F" w:rsidP="005F685F">
          <w:pPr>
            <w:pStyle w:val="98EE517FD6BE44BAA48C3D00F7D36774"/>
          </w:pPr>
          <w:r w:rsidRPr="003A0940">
            <w:rPr>
              <w:rStyle w:val="PlaceholderText"/>
            </w:rPr>
            <w:t>[Company]</w:t>
          </w:r>
        </w:p>
      </w:docPartBody>
    </w:docPart>
    <w:docPart>
      <w:docPartPr>
        <w:name w:val="8C8229A907004DC19239113D06B2E320"/>
        <w:category>
          <w:name w:val="General"/>
          <w:gallery w:val="placeholder"/>
        </w:category>
        <w:types>
          <w:type w:val="bbPlcHdr"/>
        </w:types>
        <w:behaviors>
          <w:behavior w:val="content"/>
        </w:behaviors>
        <w:guid w:val="{FD94FEEC-0E2E-45F7-B1B9-11E419E85CA0}"/>
      </w:docPartPr>
      <w:docPartBody>
        <w:p w:rsidR="00460967" w:rsidRDefault="00460967" w:rsidP="00460967">
          <w:pPr>
            <w:pStyle w:val="8C8229A907004DC19239113D06B2E320"/>
          </w:pPr>
          <w:r w:rsidRPr="003A0940">
            <w:rPr>
              <w:rStyle w:val="PlaceholderText"/>
            </w:rPr>
            <w:t>[Company]</w:t>
          </w:r>
        </w:p>
      </w:docPartBody>
    </w:docPart>
    <w:docPart>
      <w:docPartPr>
        <w:name w:val="EA316CBF6A8A40D38EA28203041E4E67"/>
        <w:category>
          <w:name w:val="General"/>
          <w:gallery w:val="placeholder"/>
        </w:category>
        <w:types>
          <w:type w:val="bbPlcHdr"/>
        </w:types>
        <w:behaviors>
          <w:behavior w:val="content"/>
        </w:behaviors>
        <w:guid w:val="{639BCC3A-3D23-480B-9E24-33E1DF17E3D7}"/>
      </w:docPartPr>
      <w:docPartBody>
        <w:p w:rsidR="00460967" w:rsidRDefault="00460967" w:rsidP="00460967">
          <w:pPr>
            <w:pStyle w:val="EA316CBF6A8A40D38EA28203041E4E67"/>
          </w:pPr>
          <w:r w:rsidRPr="003A0940">
            <w:rPr>
              <w:rStyle w:val="PlaceholderText"/>
            </w:rPr>
            <w:t>[Company]</w:t>
          </w:r>
        </w:p>
      </w:docPartBody>
    </w:docPart>
    <w:docPart>
      <w:docPartPr>
        <w:name w:val="5DFF6E300A4E4A2EA2FC4D0826660E49"/>
        <w:category>
          <w:name w:val="General"/>
          <w:gallery w:val="placeholder"/>
        </w:category>
        <w:types>
          <w:type w:val="bbPlcHdr"/>
        </w:types>
        <w:behaviors>
          <w:behavior w:val="content"/>
        </w:behaviors>
        <w:guid w:val="{34397704-95ED-48FA-B288-D08BCE3421AC}"/>
      </w:docPartPr>
      <w:docPartBody>
        <w:p w:rsidR="00460967" w:rsidRDefault="00460967" w:rsidP="00460967">
          <w:pPr>
            <w:pStyle w:val="5DFF6E300A4E4A2EA2FC4D0826660E49"/>
          </w:pPr>
          <w:r w:rsidRPr="003A0940">
            <w:rPr>
              <w:rStyle w:val="PlaceholderText"/>
            </w:rPr>
            <w:t>[Company]</w:t>
          </w:r>
        </w:p>
      </w:docPartBody>
    </w:docPart>
    <w:docPart>
      <w:docPartPr>
        <w:name w:val="20BB1E2FD1674D54A70BD12A4AA92F2E"/>
        <w:category>
          <w:name w:val="General"/>
          <w:gallery w:val="placeholder"/>
        </w:category>
        <w:types>
          <w:type w:val="bbPlcHdr"/>
        </w:types>
        <w:behaviors>
          <w:behavior w:val="content"/>
        </w:behaviors>
        <w:guid w:val="{E4C3969D-69EE-4DB1-9011-669B495CA6E0}"/>
      </w:docPartPr>
      <w:docPartBody>
        <w:p w:rsidR="00460967" w:rsidRDefault="00460967" w:rsidP="00460967">
          <w:pPr>
            <w:pStyle w:val="20BB1E2FD1674D54A70BD12A4AA92F2E"/>
          </w:pPr>
          <w:r w:rsidRPr="003A0940">
            <w:rPr>
              <w:rStyle w:val="PlaceholderText"/>
            </w:rPr>
            <w:t>[Company]</w:t>
          </w:r>
        </w:p>
      </w:docPartBody>
    </w:docPart>
    <w:docPart>
      <w:docPartPr>
        <w:name w:val="DFF8D4971E4F4553901922A41384C395"/>
        <w:category>
          <w:name w:val="General"/>
          <w:gallery w:val="placeholder"/>
        </w:category>
        <w:types>
          <w:type w:val="bbPlcHdr"/>
        </w:types>
        <w:behaviors>
          <w:behavior w:val="content"/>
        </w:behaviors>
        <w:guid w:val="{D59177C7-E6DB-4207-AE4E-6C32D32857D9}"/>
      </w:docPartPr>
      <w:docPartBody>
        <w:p w:rsidR="00460967" w:rsidRDefault="00460967" w:rsidP="00460967">
          <w:pPr>
            <w:pStyle w:val="DFF8D4971E4F4553901922A41384C395"/>
          </w:pPr>
          <w:r w:rsidRPr="003A0940">
            <w:rPr>
              <w:rStyle w:val="PlaceholderText"/>
            </w:rPr>
            <w:t>[Company]</w:t>
          </w:r>
        </w:p>
      </w:docPartBody>
    </w:docPart>
    <w:docPart>
      <w:docPartPr>
        <w:name w:val="849B89945A8545E5A2F03E5F09461573"/>
        <w:category>
          <w:name w:val="General"/>
          <w:gallery w:val="placeholder"/>
        </w:category>
        <w:types>
          <w:type w:val="bbPlcHdr"/>
        </w:types>
        <w:behaviors>
          <w:behavior w:val="content"/>
        </w:behaviors>
        <w:guid w:val="{3E18DDFD-DDD5-4955-9881-32E28EAD22FD}"/>
      </w:docPartPr>
      <w:docPartBody>
        <w:p w:rsidR="00CB2A42" w:rsidRDefault="00CB2A42" w:rsidP="00CB2A42">
          <w:pPr>
            <w:pStyle w:val="849B89945A8545E5A2F03E5F09461573"/>
          </w:pPr>
          <w:r w:rsidRPr="003A094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SemiBold">
    <w:panose1 w:val="000007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5F"/>
    <w:rsid w:val="000D1979"/>
    <w:rsid w:val="000E68F1"/>
    <w:rsid w:val="00134CBF"/>
    <w:rsid w:val="00207F21"/>
    <w:rsid w:val="00281672"/>
    <w:rsid w:val="0031598E"/>
    <w:rsid w:val="004329F2"/>
    <w:rsid w:val="00460967"/>
    <w:rsid w:val="004D2AAF"/>
    <w:rsid w:val="00547412"/>
    <w:rsid w:val="00555480"/>
    <w:rsid w:val="005C12CD"/>
    <w:rsid w:val="005F685F"/>
    <w:rsid w:val="00643FCD"/>
    <w:rsid w:val="00864192"/>
    <w:rsid w:val="00A8689B"/>
    <w:rsid w:val="00CB2A42"/>
    <w:rsid w:val="00D537D8"/>
    <w:rsid w:val="00EB4B5A"/>
    <w:rsid w:val="00EC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A42"/>
    <w:rPr>
      <w:color w:val="666666"/>
    </w:rPr>
  </w:style>
  <w:style w:type="paragraph" w:customStyle="1" w:styleId="98EE517FD6BE44BAA48C3D00F7D36774">
    <w:name w:val="98EE517FD6BE44BAA48C3D00F7D36774"/>
    <w:rsid w:val="005F685F"/>
  </w:style>
  <w:style w:type="paragraph" w:customStyle="1" w:styleId="8C8229A907004DC19239113D06B2E320">
    <w:name w:val="8C8229A907004DC19239113D06B2E320"/>
    <w:rsid w:val="00460967"/>
  </w:style>
  <w:style w:type="paragraph" w:customStyle="1" w:styleId="EA316CBF6A8A40D38EA28203041E4E67">
    <w:name w:val="EA316CBF6A8A40D38EA28203041E4E67"/>
    <w:rsid w:val="00460967"/>
  </w:style>
  <w:style w:type="paragraph" w:customStyle="1" w:styleId="5DFF6E300A4E4A2EA2FC4D0826660E49">
    <w:name w:val="5DFF6E300A4E4A2EA2FC4D0826660E49"/>
    <w:rsid w:val="00460967"/>
  </w:style>
  <w:style w:type="paragraph" w:customStyle="1" w:styleId="20BB1E2FD1674D54A70BD12A4AA92F2E">
    <w:name w:val="20BB1E2FD1674D54A70BD12A4AA92F2E"/>
    <w:rsid w:val="00460967"/>
  </w:style>
  <w:style w:type="paragraph" w:customStyle="1" w:styleId="DFF8D4971E4F4553901922A41384C395">
    <w:name w:val="DFF8D4971E4F4553901922A41384C395"/>
    <w:rsid w:val="00460967"/>
  </w:style>
  <w:style w:type="paragraph" w:customStyle="1" w:styleId="849B89945A8545E5A2F03E5F09461573">
    <w:name w:val="849B89945A8545E5A2F03E5F09461573"/>
    <w:rsid w:val="00CB2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51B6373C566C46A3513E8EE749DDC8" ma:contentTypeVersion="15" ma:contentTypeDescription="Create a new document." ma:contentTypeScope="" ma:versionID="c219110e85121fb593087c04a486541c">
  <xsd:schema xmlns:xsd="http://www.w3.org/2001/XMLSchema" xmlns:xs="http://www.w3.org/2001/XMLSchema" xmlns:p="http://schemas.microsoft.com/office/2006/metadata/properties" xmlns:ns2="2646ca85-a56c-4821-be81-b68416b23eda" xmlns:ns3="044b16ed-6294-4415-88b1-1f6ee26dfd88" targetNamespace="http://schemas.microsoft.com/office/2006/metadata/properties" ma:root="true" ma:fieldsID="b2a05a6c5cc920ff5ebdc881ae046391" ns2:_="" ns3:_="">
    <xsd:import namespace="2646ca85-a56c-4821-be81-b68416b23eda"/>
    <xsd:import namespace="044b16ed-6294-4415-88b1-1f6ee26dfd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6ca85-a56c-4821-be81-b68416b23ed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b16ed-6294-4415-88b1-1f6ee26dfd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ac1725-8f65-4f58-bffe-5c8284a76c9a}" ma:internalName="TaxCatchAll" ma:showField="CatchAllData" ma:web="044b16ed-6294-4415-88b1-1f6ee26dfd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46ca85-a56c-4821-be81-b68416b23eda">
      <Terms xmlns="http://schemas.microsoft.com/office/infopath/2007/PartnerControls"/>
    </lcf76f155ced4ddcb4097134ff3c332f>
    <TaxCatchAll xmlns="044b16ed-6294-4415-88b1-1f6ee26dfd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53D26341A57B383EE0540010E0463CCA" version="1.0.0">
  <systemFields>
    <field name="Objective-Id">
      <value order="0">A55236903</value>
    </field>
    <field name="Objective-Title">
      <value order="0">FWF 2026-27 - Operator Form - Operator Compliance Statement</value>
    </field>
    <field name="Objective-Description">
      <value order="0"/>
    </field>
    <field name="Objective-CreationStamp">
      <value order="0">2026-01-23T10:20:27Z</value>
    </field>
    <field name="Objective-IsApproved">
      <value order="0">false</value>
    </field>
    <field name="Objective-IsPublished">
      <value order="0">true</value>
    </field>
    <field name="Objective-DatePublished">
      <value order="0">2026-01-23T11:58:26Z</value>
    </field>
    <field name="Objective-ModificationStamp">
      <value order="0">2026-01-23T11:59:39Z</value>
    </field>
    <field name="Objective-Owner">
      <value order="0">Gemmell, Amanda A (U207196)</value>
    </field>
    <field name="Objective-Path">
      <value order="0">Objective Global Folder:SG File Plan:Business and industry:Transport:Public transport:Casework: Public transport:Concessionary Travel and Integrated Ticketing: Schemes and Payments: Fair Work First (2026-2027): 2025-2030</value>
    </field>
    <field name="Objective-Parent">
      <value order="0">Concessionary Travel and Integrated Ticketing: Schemes and Payments: Fair Work First (2026-2027): 2025-2030</value>
    </field>
    <field name="Objective-State">
      <value order="0">Published</value>
    </field>
    <field name="Objective-VersionId">
      <value order="0">vA83747613</value>
    </field>
    <field name="Objective-Version">
      <value order="0">2.0</value>
    </field>
    <field name="Objective-VersionNumber">
      <value order="0">3</value>
    </field>
    <field name="Objective-VersionComment">
      <value order="0"/>
    </field>
    <field name="Objective-FileNumber">
      <value order="0">CASE/821115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893A0773-63F9-4708-A4F6-65D10913749C}">
  <ds:schemaRefs>
    <ds:schemaRef ds:uri="http://schemas.microsoft.com/sharepoint/v3/contenttype/forms"/>
  </ds:schemaRefs>
</ds:datastoreItem>
</file>

<file path=customXml/itemProps2.xml><?xml version="1.0" encoding="utf-8"?>
<ds:datastoreItem xmlns:ds="http://schemas.openxmlformats.org/officeDocument/2006/customXml" ds:itemID="{D111523E-4C68-4AE7-8C27-E2EEE3A1E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6ca85-a56c-4821-be81-b68416b23eda"/>
    <ds:schemaRef ds:uri="044b16ed-6294-4415-88b1-1f6ee26df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4A8B2-579B-4D87-BC6B-46AE7F9220DD}">
  <ds:schemaRefs>
    <ds:schemaRef ds:uri="http://schemas.microsoft.com/office/2006/metadata/properties"/>
    <ds:schemaRef ds:uri="http://schemas.microsoft.com/office/infopath/2007/PartnerControls"/>
    <ds:schemaRef ds:uri="2646ca85-a56c-4821-be81-b68416b23eda"/>
    <ds:schemaRef ds:uri="044b16ed-6294-4415-88b1-1f6ee26dfd88"/>
  </ds:schemaRefs>
</ds:datastoreItem>
</file>

<file path=customXml/itemProps4.xml><?xml version="1.0" encoding="utf-8"?>
<ds:datastoreItem xmlns:ds="http://schemas.openxmlformats.org/officeDocument/2006/customXml" ds:itemID="{1802ED66-F8EA-40B6-9FFC-3170F36C1585}">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2661</Words>
  <Characters>14136</Characters>
  <Application>Microsoft Office Word</Application>
  <DocSecurity>0</DocSecurity>
  <Lines>593</Lines>
  <Paragraphs>235</Paragraphs>
  <ScaleCrop>false</ScaleCrop>
  <HeadingPairs>
    <vt:vector size="2" baseType="variant">
      <vt:variant>
        <vt:lpstr>Title</vt:lpstr>
      </vt:variant>
      <vt:variant>
        <vt:i4>1</vt:i4>
      </vt:variant>
    </vt:vector>
  </HeadingPairs>
  <TitlesOfParts>
    <vt:vector size="1" baseType="lpstr">
      <vt:lpstr/>
    </vt:vector>
  </TitlesOfParts>
  <Company>Add Here</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Gemmell</dc:creator>
  <cp:keywords/>
  <dc:description/>
  <cp:lastModifiedBy>Andrew Caddle</cp:lastModifiedBy>
  <cp:revision>3</cp:revision>
  <dcterms:created xsi:type="dcterms:W3CDTF">2026-01-29T13:31:00Z</dcterms:created>
  <dcterms:modified xsi:type="dcterms:W3CDTF">2026-01-29T13:32:00Z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A55236903</vt:lpwstr>
  </property>
  <property fmtid="{D5CDD505-2E9C-101B-9397-08002B2CF9AE}" pid="4" name="Objective-Title">
    <vt:lpwstr>FWF 2026-27 - Operator Form - Operator Compliance Statement</vt:lpwstr>
  </property>
  <property fmtid="{D5CDD505-2E9C-101B-9397-08002B2CF9AE}" pid="5" name="Objective-Description">
    <vt:lpwstr/>
  </property>
  <property fmtid="{D5CDD505-2E9C-101B-9397-08002B2CF9AE}" pid="6" name="Objective-CreationStamp">
    <vt:filetime>2026-01-23T10:20:27Z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2026-01-23T11:58:26Z</vt:filetime>
  </property>
  <property fmtid="{D5CDD505-2E9C-101B-9397-08002B2CF9AE}" pid="10" name="Objective-ModificationStamp">
    <vt:filetime>2026-01-23T11:59:39Z</vt:filetime>
  </property>
  <property fmtid="{D5CDD505-2E9C-101B-9397-08002B2CF9AE}" pid="11" name="Objective-Owner">
    <vt:lpwstr>Gemmell, Amanda A (U207196)</vt:lpwstr>
  </property>
  <property fmtid="{D5CDD505-2E9C-101B-9397-08002B2CF9AE}" pid="12" name="Objective-Path">
    <vt:lpwstr>Objective Global Folder:SG File Plan:Business and industry:Transport:Public transport:Casework: Public transport:Concessionary Travel and Integrated Ticketing: Schemes and Payments: Fair Work First (2026-2027): 2025-2030:</vt:lpwstr>
  </property>
  <property fmtid="{D5CDD505-2E9C-101B-9397-08002B2CF9AE}" pid="13" name="Objective-Parent">
    <vt:lpwstr>Concessionary Travel and Integrated Ticketing: Schemes and Payments: Fair Work First (2026-2027): 2025-2030</vt:lpwstr>
  </property>
  <property fmtid="{D5CDD505-2E9C-101B-9397-08002B2CF9AE}" pid="14" name="Objective-State">
    <vt:lpwstr>Published</vt:lpwstr>
  </property>
  <property fmtid="{D5CDD505-2E9C-101B-9397-08002B2CF9AE}" pid="15" name="Objective-VersionId">
    <vt:lpwstr>vA83747613</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Objective-Comment">
    <vt:lpwstr/>
  </property>
  <property fmtid="{D5CDD505-2E9C-101B-9397-08002B2CF9AE}" pid="33" name="ContentTypeId">
    <vt:lpwstr>0x010100DE51B6373C566C46A3513E8EE749DDC8</vt:lpwstr>
  </property>
</Properties>
</file>